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38F6D" w14:textId="77777777" w:rsidR="00FD177B" w:rsidRDefault="00000000">
      <w:pPr>
        <w:spacing w:after="120"/>
        <w:jc w:val="center"/>
      </w:pPr>
      <w:r>
        <w:rPr>
          <w:b/>
          <w:color w:val="061B3A"/>
          <w:sz w:val="48"/>
        </w:rPr>
        <w:t>MẪU CHECKLIST VỆ SINH VĂN PHÒNG</w:t>
      </w:r>
    </w:p>
    <w:p w14:paraId="2C823000" w14:textId="77777777" w:rsidR="00FD177B" w:rsidRDefault="00000000">
      <w:pPr>
        <w:jc w:val="center"/>
      </w:pPr>
      <w:r>
        <w:rPr>
          <w:color w:val="475569"/>
          <w:sz w:val="24"/>
        </w:rPr>
        <w:t>File Word chỉnh sửa được - dùng để in, ký kiểm tra hoặc kẹp hồ sơ nội bộ</w:t>
      </w:r>
    </w:p>
    <w:tbl>
      <w:tblPr>
        <w:tblW w:w="0" w:type="auto"/>
        <w:jc w:val="center"/>
        <w:tblLook w:val="04A0" w:firstRow="1" w:lastRow="0" w:firstColumn="1" w:lastColumn="0" w:noHBand="0" w:noVBand="1"/>
      </w:tblPr>
      <w:tblGrid>
        <w:gridCol w:w="15420"/>
      </w:tblGrid>
      <w:tr w:rsidR="00FD177B" w14:paraId="56E41C7D" w14:textId="77777777">
        <w:trPr>
          <w:jc w:val="center"/>
        </w:trPr>
        <w:tc>
          <w:tcPr>
            <w:tcW w:w="15420" w:type="dxa"/>
            <w:tcBorders>
              <w:top w:val="single" w:sz="8" w:space="0" w:color="BFDBFE"/>
              <w:left w:val="single" w:sz="8" w:space="0" w:color="BFDBFE"/>
              <w:bottom w:val="single" w:sz="8" w:space="0" w:color="BFDBFE"/>
              <w:right w:val="single" w:sz="8" w:space="0" w:color="BFDBFE"/>
            </w:tcBorders>
            <w:shd w:val="clear" w:color="auto" w:fill="EFF6FF"/>
            <w:tcMar>
              <w:top w:w="140" w:type="dxa"/>
              <w:left w:w="160" w:type="dxa"/>
              <w:bottom w:w="140" w:type="dxa"/>
              <w:right w:w="160" w:type="dxa"/>
            </w:tcMar>
          </w:tcPr>
          <w:p w14:paraId="19783CF4" w14:textId="77777777" w:rsidR="00FD177B" w:rsidRDefault="00000000">
            <w:pPr>
              <w:spacing w:after="60"/>
            </w:pPr>
            <w:r>
              <w:rPr>
                <w:b/>
                <w:color w:val="005FCC"/>
                <w:sz w:val="21"/>
              </w:rPr>
              <w:t>Hướng dẫn sử dụng nhanh</w:t>
            </w:r>
          </w:p>
          <w:p w14:paraId="34C72506" w14:textId="77777777" w:rsidR="00FD177B" w:rsidRDefault="00000000">
            <w:pPr>
              <w:spacing w:after="0"/>
            </w:pPr>
            <w:r>
              <w:rPr>
                <w:color w:val="0F172A"/>
                <w:sz w:val="19"/>
              </w:rPr>
              <w:t>Bạn có thể sửa trực tiếp các cột, thêm/xóa dòng theo diện tích văn phòng, số tầng, số ca làm, số toilet, pantry và khu vực cần kiểm tra. Khuyến nghị in khổ ngang A4 để bảng rộng, dễ tick và ký xác nhận.</w:t>
            </w:r>
          </w:p>
        </w:tc>
      </w:tr>
    </w:tbl>
    <w:p w14:paraId="0825C1ED" w14:textId="77777777" w:rsidR="00FD177B" w:rsidRDefault="00FD177B">
      <w:pPr>
        <w:spacing w:after="40"/>
      </w:pPr>
    </w:p>
    <w:p w14:paraId="2B8D64C2" w14:textId="77777777" w:rsidR="00FD177B" w:rsidRDefault="00000000">
      <w:pPr>
        <w:pStyle w:val="Heading2"/>
        <w:spacing w:after="120"/>
      </w:pPr>
      <w:r>
        <w:rPr>
          <w:rFonts w:ascii="Arial" w:hAnsi="Arial"/>
          <w:color w:val="061B3A"/>
          <w:sz w:val="28"/>
        </w:rPr>
        <w:t>1. Thông tin văn phòng và ca kiểm tra</w:t>
      </w:r>
    </w:p>
    <w:tbl>
      <w:tblPr>
        <w:tblW w:w="0" w:type="auto"/>
        <w:jc w:val="center"/>
        <w:tblLayout w:type="fixed"/>
        <w:tblLook w:val="04A0" w:firstRow="1" w:lastRow="0" w:firstColumn="1" w:lastColumn="0" w:noHBand="0" w:noVBand="1"/>
      </w:tblPr>
      <w:tblGrid>
        <w:gridCol w:w="2520"/>
        <w:gridCol w:w="5112"/>
        <w:gridCol w:w="2232"/>
        <w:gridCol w:w="4608"/>
      </w:tblGrid>
      <w:tr w:rsidR="00FD177B" w14:paraId="5E81A8F6" w14:textId="77777777">
        <w:trPr>
          <w:tblHeader/>
          <w:jc w:val="center"/>
        </w:trPr>
        <w:tc>
          <w:tcPr>
            <w:tcW w:w="2520" w:type="dxa"/>
            <w:tcBorders>
              <w:top w:val="single" w:sz="6" w:space="0" w:color="D8E4F0"/>
              <w:left w:val="single" w:sz="6" w:space="0" w:color="D8E4F0"/>
              <w:bottom w:val="single" w:sz="6" w:space="0" w:color="D8E4F0"/>
              <w:right w:val="single" w:sz="6" w:space="0" w:color="D8E4F0"/>
            </w:tcBorders>
            <w:shd w:val="clear" w:color="auto" w:fill="005FCC"/>
            <w:tcMar>
              <w:top w:w="90" w:type="dxa"/>
              <w:left w:w="90" w:type="dxa"/>
              <w:bottom w:w="90" w:type="dxa"/>
              <w:right w:w="90" w:type="dxa"/>
            </w:tcMar>
          </w:tcPr>
          <w:p w14:paraId="6A5F4123" w14:textId="77777777" w:rsidR="00FD177B" w:rsidRDefault="00000000">
            <w:pPr>
              <w:spacing w:after="0"/>
              <w:jc w:val="center"/>
            </w:pPr>
            <w:r>
              <w:rPr>
                <w:rFonts w:eastAsia="Arial" w:cs="Arial"/>
                <w:b/>
                <w:color w:val="FFFFFF"/>
                <w:sz w:val="18"/>
              </w:rPr>
              <w:t>Thông tin</w:t>
            </w:r>
          </w:p>
        </w:tc>
        <w:tc>
          <w:tcPr>
            <w:tcW w:w="5112" w:type="dxa"/>
            <w:tcBorders>
              <w:top w:val="single" w:sz="6" w:space="0" w:color="D8E4F0"/>
              <w:left w:val="single" w:sz="6" w:space="0" w:color="D8E4F0"/>
              <w:bottom w:val="single" w:sz="6" w:space="0" w:color="D8E4F0"/>
              <w:right w:val="single" w:sz="6" w:space="0" w:color="D8E4F0"/>
            </w:tcBorders>
            <w:shd w:val="clear" w:color="auto" w:fill="005FCC"/>
            <w:tcMar>
              <w:top w:w="90" w:type="dxa"/>
              <w:left w:w="90" w:type="dxa"/>
              <w:bottom w:w="90" w:type="dxa"/>
              <w:right w:w="90" w:type="dxa"/>
            </w:tcMar>
          </w:tcPr>
          <w:p w14:paraId="6352D3AC" w14:textId="77777777" w:rsidR="00FD177B" w:rsidRDefault="00000000">
            <w:pPr>
              <w:spacing w:after="0"/>
              <w:jc w:val="center"/>
            </w:pPr>
            <w:r>
              <w:rPr>
                <w:rFonts w:eastAsia="Arial" w:cs="Arial"/>
                <w:b/>
                <w:color w:val="FFFFFF"/>
                <w:sz w:val="18"/>
              </w:rPr>
              <w:t>Nội dung</w:t>
            </w:r>
          </w:p>
        </w:tc>
        <w:tc>
          <w:tcPr>
            <w:tcW w:w="2232" w:type="dxa"/>
            <w:tcBorders>
              <w:top w:val="single" w:sz="6" w:space="0" w:color="D8E4F0"/>
              <w:left w:val="single" w:sz="6" w:space="0" w:color="D8E4F0"/>
              <w:bottom w:val="single" w:sz="6" w:space="0" w:color="D8E4F0"/>
              <w:right w:val="single" w:sz="6" w:space="0" w:color="D8E4F0"/>
            </w:tcBorders>
            <w:shd w:val="clear" w:color="auto" w:fill="005FCC"/>
            <w:tcMar>
              <w:top w:w="90" w:type="dxa"/>
              <w:left w:w="90" w:type="dxa"/>
              <w:bottom w:w="90" w:type="dxa"/>
              <w:right w:w="90" w:type="dxa"/>
            </w:tcMar>
          </w:tcPr>
          <w:p w14:paraId="7B8F6644" w14:textId="77777777" w:rsidR="00FD177B" w:rsidRDefault="00000000">
            <w:pPr>
              <w:spacing w:after="0"/>
              <w:jc w:val="center"/>
            </w:pPr>
            <w:r>
              <w:rPr>
                <w:rFonts w:eastAsia="Arial" w:cs="Arial"/>
                <w:b/>
                <w:color w:val="FFFFFF"/>
                <w:sz w:val="18"/>
              </w:rPr>
              <w:t>Thông tin</w:t>
            </w:r>
          </w:p>
        </w:tc>
        <w:tc>
          <w:tcPr>
            <w:tcW w:w="4608" w:type="dxa"/>
            <w:tcBorders>
              <w:top w:val="single" w:sz="6" w:space="0" w:color="D8E4F0"/>
              <w:left w:val="single" w:sz="6" w:space="0" w:color="D8E4F0"/>
              <w:bottom w:val="single" w:sz="6" w:space="0" w:color="D8E4F0"/>
              <w:right w:val="single" w:sz="6" w:space="0" w:color="D8E4F0"/>
            </w:tcBorders>
            <w:shd w:val="clear" w:color="auto" w:fill="005FCC"/>
            <w:tcMar>
              <w:top w:w="90" w:type="dxa"/>
              <w:left w:w="90" w:type="dxa"/>
              <w:bottom w:w="90" w:type="dxa"/>
              <w:right w:w="90" w:type="dxa"/>
            </w:tcMar>
          </w:tcPr>
          <w:p w14:paraId="4753376A" w14:textId="77777777" w:rsidR="00FD177B" w:rsidRDefault="00000000">
            <w:pPr>
              <w:spacing w:after="0"/>
              <w:jc w:val="center"/>
            </w:pPr>
            <w:r>
              <w:rPr>
                <w:rFonts w:eastAsia="Arial" w:cs="Arial"/>
                <w:b/>
                <w:color w:val="FFFFFF"/>
                <w:sz w:val="18"/>
              </w:rPr>
              <w:t>Nội dung</w:t>
            </w:r>
          </w:p>
        </w:tc>
      </w:tr>
      <w:tr w:rsidR="00FD177B" w14:paraId="08E3E05E" w14:textId="77777777">
        <w:trPr>
          <w:cantSplit/>
          <w:jc w:val="center"/>
        </w:trPr>
        <w:tc>
          <w:tcPr>
            <w:tcW w:w="2520"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2F3BBBD6" w14:textId="77777777" w:rsidR="00FD177B" w:rsidRDefault="00000000">
            <w:pPr>
              <w:spacing w:after="0"/>
              <w:jc w:val="center"/>
            </w:pPr>
            <w:r>
              <w:rPr>
                <w:rFonts w:eastAsia="Arial" w:cs="Arial"/>
                <w:color w:val="0F172A"/>
                <w:sz w:val="18"/>
              </w:rPr>
              <w:t>Tên văn phòng/công ty</w:t>
            </w:r>
          </w:p>
        </w:tc>
        <w:tc>
          <w:tcPr>
            <w:tcW w:w="5112"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21A1CBBF" w14:textId="77777777" w:rsidR="00FD177B" w:rsidRDefault="00000000">
            <w:pPr>
              <w:spacing w:after="0"/>
            </w:pPr>
            <w:r>
              <w:rPr>
                <w:rFonts w:eastAsia="Arial" w:cs="Arial"/>
                <w:color w:val="0F172A"/>
                <w:sz w:val="18"/>
              </w:rPr>
              <w:t>................................................</w:t>
            </w:r>
          </w:p>
        </w:tc>
        <w:tc>
          <w:tcPr>
            <w:tcW w:w="2232"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57123168" w14:textId="77777777" w:rsidR="00FD177B" w:rsidRDefault="00000000">
            <w:pPr>
              <w:spacing w:after="0"/>
              <w:jc w:val="center"/>
            </w:pPr>
            <w:r>
              <w:rPr>
                <w:rFonts w:eastAsia="Arial" w:cs="Arial"/>
                <w:color w:val="0F172A"/>
                <w:sz w:val="18"/>
              </w:rPr>
              <w:t>Ngày kiểm tra</w:t>
            </w:r>
          </w:p>
        </w:tc>
        <w:tc>
          <w:tcPr>
            <w:tcW w:w="4608"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6FFE4682" w14:textId="77777777" w:rsidR="00FD177B" w:rsidRDefault="00000000">
            <w:pPr>
              <w:spacing w:after="0"/>
            </w:pPr>
            <w:r>
              <w:rPr>
                <w:rFonts w:eastAsia="Arial" w:cs="Arial"/>
                <w:color w:val="0F172A"/>
                <w:sz w:val="18"/>
              </w:rPr>
              <w:t>.... / .... / ........</w:t>
            </w:r>
          </w:p>
        </w:tc>
      </w:tr>
      <w:tr w:rsidR="00FD177B" w14:paraId="6377E6E6" w14:textId="77777777">
        <w:trPr>
          <w:cantSplit/>
          <w:jc w:val="center"/>
        </w:trPr>
        <w:tc>
          <w:tcPr>
            <w:tcW w:w="2520"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2923226F" w14:textId="77777777" w:rsidR="00FD177B" w:rsidRDefault="00000000">
            <w:pPr>
              <w:spacing w:after="0"/>
              <w:jc w:val="center"/>
            </w:pPr>
            <w:r>
              <w:rPr>
                <w:rFonts w:eastAsia="Arial" w:cs="Arial"/>
                <w:color w:val="0F172A"/>
                <w:sz w:val="18"/>
              </w:rPr>
              <w:t>Địa chỉ</w:t>
            </w:r>
          </w:p>
        </w:tc>
        <w:tc>
          <w:tcPr>
            <w:tcW w:w="5112"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43ECBD36" w14:textId="77777777" w:rsidR="00FD177B" w:rsidRDefault="00000000">
            <w:pPr>
              <w:spacing w:after="0"/>
            </w:pPr>
            <w:r>
              <w:rPr>
                <w:rFonts w:eastAsia="Arial" w:cs="Arial"/>
                <w:color w:val="0F172A"/>
                <w:sz w:val="18"/>
              </w:rPr>
              <w:t>................................................</w:t>
            </w:r>
          </w:p>
        </w:tc>
        <w:tc>
          <w:tcPr>
            <w:tcW w:w="2232"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6C23A5FE" w14:textId="77777777" w:rsidR="00FD177B" w:rsidRDefault="00000000">
            <w:pPr>
              <w:spacing w:after="0"/>
              <w:jc w:val="center"/>
            </w:pPr>
            <w:r>
              <w:rPr>
                <w:rFonts w:eastAsia="Arial" w:cs="Arial"/>
                <w:color w:val="0F172A"/>
                <w:sz w:val="18"/>
              </w:rPr>
              <w:t>Ca làm</w:t>
            </w:r>
          </w:p>
        </w:tc>
        <w:tc>
          <w:tcPr>
            <w:tcW w:w="4608"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2EA3F843" w14:textId="77777777" w:rsidR="00FD177B" w:rsidRDefault="00000000">
            <w:pPr>
              <w:spacing w:after="0"/>
            </w:pPr>
            <w:r>
              <w:rPr>
                <w:rFonts w:eastAsia="Arial" w:cs="Arial"/>
                <w:color w:val="0F172A"/>
                <w:sz w:val="18"/>
              </w:rPr>
              <w:t>☐ Sáng   ☐ Chiều   ☐ Tối</w:t>
            </w:r>
          </w:p>
        </w:tc>
      </w:tr>
      <w:tr w:rsidR="00FD177B" w14:paraId="5473FA29" w14:textId="77777777">
        <w:trPr>
          <w:cantSplit/>
          <w:jc w:val="center"/>
        </w:trPr>
        <w:tc>
          <w:tcPr>
            <w:tcW w:w="2520"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09E1E71D" w14:textId="77777777" w:rsidR="00FD177B" w:rsidRDefault="00000000">
            <w:pPr>
              <w:spacing w:after="0"/>
              <w:jc w:val="center"/>
            </w:pPr>
            <w:r>
              <w:rPr>
                <w:rFonts w:eastAsia="Arial" w:cs="Arial"/>
                <w:color w:val="0F172A"/>
                <w:sz w:val="18"/>
              </w:rPr>
              <w:t>Diện tích/Số tầng</w:t>
            </w:r>
          </w:p>
        </w:tc>
        <w:tc>
          <w:tcPr>
            <w:tcW w:w="5112"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3A6C0A0B" w14:textId="77777777" w:rsidR="00FD177B" w:rsidRDefault="00000000">
            <w:pPr>
              <w:spacing w:after="0"/>
            </w:pPr>
            <w:r>
              <w:rPr>
                <w:rFonts w:eastAsia="Arial" w:cs="Arial"/>
                <w:color w:val="0F172A"/>
                <w:sz w:val="18"/>
              </w:rPr>
              <w:t>................................................</w:t>
            </w:r>
          </w:p>
        </w:tc>
        <w:tc>
          <w:tcPr>
            <w:tcW w:w="2232"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5DCA1EE9" w14:textId="77777777" w:rsidR="00FD177B" w:rsidRDefault="00000000">
            <w:pPr>
              <w:spacing w:after="0"/>
              <w:jc w:val="center"/>
            </w:pPr>
            <w:r>
              <w:rPr>
                <w:rFonts w:eastAsia="Arial" w:cs="Arial"/>
                <w:color w:val="0F172A"/>
                <w:sz w:val="18"/>
              </w:rPr>
              <w:t>Số nhân sự</w:t>
            </w:r>
          </w:p>
        </w:tc>
        <w:tc>
          <w:tcPr>
            <w:tcW w:w="4608"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2E10C576" w14:textId="77777777" w:rsidR="00FD177B" w:rsidRDefault="00000000">
            <w:pPr>
              <w:spacing w:after="0"/>
            </w:pPr>
            <w:r>
              <w:rPr>
                <w:rFonts w:eastAsia="Arial" w:cs="Arial"/>
                <w:color w:val="0F172A"/>
                <w:sz w:val="18"/>
              </w:rPr>
              <w:t>................</w:t>
            </w:r>
          </w:p>
        </w:tc>
      </w:tr>
      <w:tr w:rsidR="00FD177B" w14:paraId="2FBA8D48" w14:textId="77777777">
        <w:trPr>
          <w:cantSplit/>
          <w:jc w:val="center"/>
        </w:trPr>
        <w:tc>
          <w:tcPr>
            <w:tcW w:w="2520"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0050DCE0" w14:textId="77777777" w:rsidR="00FD177B" w:rsidRDefault="00000000">
            <w:pPr>
              <w:spacing w:after="0"/>
              <w:jc w:val="center"/>
            </w:pPr>
            <w:r>
              <w:rPr>
                <w:rFonts w:eastAsia="Arial" w:cs="Arial"/>
                <w:color w:val="0F172A"/>
                <w:sz w:val="18"/>
              </w:rPr>
              <w:t>Người thực hiện</w:t>
            </w:r>
          </w:p>
        </w:tc>
        <w:tc>
          <w:tcPr>
            <w:tcW w:w="5112"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39363905" w14:textId="77777777" w:rsidR="00FD177B" w:rsidRDefault="00000000">
            <w:pPr>
              <w:spacing w:after="0"/>
            </w:pPr>
            <w:r>
              <w:rPr>
                <w:rFonts w:eastAsia="Arial" w:cs="Arial"/>
                <w:color w:val="0F172A"/>
                <w:sz w:val="18"/>
              </w:rPr>
              <w:t>................................................</w:t>
            </w:r>
          </w:p>
        </w:tc>
        <w:tc>
          <w:tcPr>
            <w:tcW w:w="2232"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70363EC5" w14:textId="77777777" w:rsidR="00FD177B" w:rsidRDefault="00000000">
            <w:pPr>
              <w:spacing w:after="0"/>
              <w:jc w:val="center"/>
            </w:pPr>
            <w:r>
              <w:rPr>
                <w:rFonts w:eastAsia="Arial" w:cs="Arial"/>
                <w:color w:val="0F172A"/>
                <w:sz w:val="18"/>
              </w:rPr>
              <w:t>Người kiểm tra</w:t>
            </w:r>
          </w:p>
        </w:tc>
        <w:tc>
          <w:tcPr>
            <w:tcW w:w="4608"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6C12FE81" w14:textId="77777777" w:rsidR="00FD177B" w:rsidRDefault="00000000">
            <w:pPr>
              <w:spacing w:after="0"/>
            </w:pPr>
            <w:r>
              <w:rPr>
                <w:rFonts w:eastAsia="Arial" w:cs="Arial"/>
                <w:color w:val="0F172A"/>
                <w:sz w:val="18"/>
              </w:rPr>
              <w:t>................................</w:t>
            </w:r>
          </w:p>
        </w:tc>
      </w:tr>
    </w:tbl>
    <w:p w14:paraId="22CAC4B8" w14:textId="77777777" w:rsidR="00FD177B" w:rsidRDefault="00000000">
      <w:pPr>
        <w:pStyle w:val="Heading2"/>
        <w:spacing w:after="120"/>
      </w:pPr>
      <w:r>
        <w:rPr>
          <w:rFonts w:ascii="Arial" w:hAnsi="Arial"/>
          <w:color w:val="061B3A"/>
          <w:sz w:val="28"/>
        </w:rPr>
        <w:t>2. Quy ước trạng thái</w:t>
      </w:r>
    </w:p>
    <w:tbl>
      <w:tblPr>
        <w:tblW w:w="0" w:type="auto"/>
        <w:jc w:val="center"/>
        <w:tblLayout w:type="fixed"/>
        <w:tblLook w:val="04A0" w:firstRow="1" w:lastRow="0" w:firstColumn="1" w:lastColumn="0" w:noHBand="0" w:noVBand="1"/>
      </w:tblPr>
      <w:tblGrid>
        <w:gridCol w:w="3312"/>
        <w:gridCol w:w="11664"/>
      </w:tblGrid>
      <w:tr w:rsidR="00FD177B" w14:paraId="6E6242E2" w14:textId="77777777">
        <w:trPr>
          <w:tblHeader/>
          <w:jc w:val="center"/>
        </w:trPr>
        <w:tc>
          <w:tcPr>
            <w:tcW w:w="3312" w:type="dxa"/>
            <w:tcBorders>
              <w:top w:val="single" w:sz="6" w:space="0" w:color="D8E4F0"/>
              <w:left w:val="single" w:sz="6" w:space="0" w:color="D8E4F0"/>
              <w:bottom w:val="single" w:sz="6" w:space="0" w:color="D8E4F0"/>
              <w:right w:val="single" w:sz="6" w:space="0" w:color="D8E4F0"/>
            </w:tcBorders>
            <w:shd w:val="clear" w:color="auto" w:fill="061B3A"/>
            <w:tcMar>
              <w:top w:w="90" w:type="dxa"/>
              <w:left w:w="90" w:type="dxa"/>
              <w:bottom w:w="90" w:type="dxa"/>
              <w:right w:w="90" w:type="dxa"/>
            </w:tcMar>
          </w:tcPr>
          <w:p w14:paraId="57E99E36" w14:textId="77777777" w:rsidR="00FD177B" w:rsidRDefault="00000000">
            <w:pPr>
              <w:spacing w:after="0"/>
              <w:jc w:val="center"/>
            </w:pPr>
            <w:r>
              <w:rPr>
                <w:rFonts w:eastAsia="Arial" w:cs="Arial"/>
                <w:b/>
                <w:color w:val="FFFFFF"/>
                <w:sz w:val="18"/>
              </w:rPr>
              <w:t>Trạng thái</w:t>
            </w:r>
          </w:p>
        </w:tc>
        <w:tc>
          <w:tcPr>
            <w:tcW w:w="11664" w:type="dxa"/>
            <w:tcBorders>
              <w:top w:val="single" w:sz="6" w:space="0" w:color="D8E4F0"/>
              <w:left w:val="single" w:sz="6" w:space="0" w:color="D8E4F0"/>
              <w:bottom w:val="single" w:sz="6" w:space="0" w:color="D8E4F0"/>
              <w:right w:val="single" w:sz="6" w:space="0" w:color="D8E4F0"/>
            </w:tcBorders>
            <w:shd w:val="clear" w:color="auto" w:fill="061B3A"/>
            <w:tcMar>
              <w:top w:w="90" w:type="dxa"/>
              <w:left w:w="90" w:type="dxa"/>
              <w:bottom w:w="90" w:type="dxa"/>
              <w:right w:w="90" w:type="dxa"/>
            </w:tcMar>
          </w:tcPr>
          <w:p w14:paraId="38674F84" w14:textId="77777777" w:rsidR="00FD177B" w:rsidRDefault="00000000">
            <w:pPr>
              <w:spacing w:after="0"/>
              <w:jc w:val="center"/>
            </w:pPr>
            <w:r>
              <w:rPr>
                <w:rFonts w:eastAsia="Arial" w:cs="Arial"/>
                <w:b/>
                <w:color w:val="FFFFFF"/>
                <w:sz w:val="18"/>
              </w:rPr>
              <w:t>Cách hiểu</w:t>
            </w:r>
          </w:p>
        </w:tc>
      </w:tr>
      <w:tr w:rsidR="00FD177B" w14:paraId="236C7AFA" w14:textId="77777777">
        <w:trPr>
          <w:cantSplit/>
          <w:jc w:val="center"/>
        </w:trPr>
        <w:tc>
          <w:tcPr>
            <w:tcW w:w="3312"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4AACC054" w14:textId="77777777" w:rsidR="00FD177B" w:rsidRDefault="00000000">
            <w:pPr>
              <w:spacing w:after="0"/>
              <w:jc w:val="center"/>
            </w:pPr>
            <w:r>
              <w:rPr>
                <w:rFonts w:eastAsia="Arial" w:cs="Arial"/>
                <w:color w:val="0F172A"/>
                <w:sz w:val="18"/>
              </w:rPr>
              <w:t>☐ Đạt</w:t>
            </w:r>
          </w:p>
        </w:tc>
        <w:tc>
          <w:tcPr>
            <w:tcW w:w="11664"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605B2377" w14:textId="77777777" w:rsidR="00FD177B" w:rsidRDefault="00000000">
            <w:pPr>
              <w:spacing w:after="0"/>
            </w:pPr>
            <w:r>
              <w:rPr>
                <w:rFonts w:eastAsia="Arial" w:cs="Arial"/>
                <w:color w:val="0F172A"/>
                <w:sz w:val="18"/>
              </w:rPr>
              <w:t>Hạng mục đã thực hiện đúng yêu cầu, khu vực sạch, không còn rác, mùi hoặc vết bẩn dễ thấy.</w:t>
            </w:r>
          </w:p>
        </w:tc>
      </w:tr>
      <w:tr w:rsidR="00FD177B" w14:paraId="480AB286" w14:textId="77777777">
        <w:trPr>
          <w:cantSplit/>
          <w:jc w:val="center"/>
        </w:trPr>
        <w:tc>
          <w:tcPr>
            <w:tcW w:w="3312"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13B68E22" w14:textId="77777777" w:rsidR="00FD177B" w:rsidRDefault="00000000">
            <w:pPr>
              <w:spacing w:after="0"/>
              <w:jc w:val="center"/>
            </w:pPr>
            <w:r>
              <w:rPr>
                <w:rFonts w:eastAsia="Arial" w:cs="Arial"/>
                <w:color w:val="0F172A"/>
                <w:sz w:val="18"/>
              </w:rPr>
              <w:t>☐ Chưa đạt</w:t>
            </w:r>
          </w:p>
        </w:tc>
        <w:tc>
          <w:tcPr>
            <w:tcW w:w="11664"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5D776280" w14:textId="77777777" w:rsidR="00FD177B" w:rsidRDefault="00000000">
            <w:pPr>
              <w:spacing w:after="0"/>
            </w:pPr>
            <w:r>
              <w:rPr>
                <w:rFonts w:eastAsia="Arial" w:cs="Arial"/>
                <w:color w:val="0F172A"/>
                <w:sz w:val="18"/>
              </w:rPr>
              <w:t>Hạng mục chưa hoàn thành, còn bẩn, còn mùi, còn rác hoặc cần làm lại.</w:t>
            </w:r>
          </w:p>
        </w:tc>
      </w:tr>
      <w:tr w:rsidR="00FD177B" w14:paraId="374F0B19" w14:textId="77777777">
        <w:trPr>
          <w:cantSplit/>
          <w:jc w:val="center"/>
        </w:trPr>
        <w:tc>
          <w:tcPr>
            <w:tcW w:w="3312"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5D6F9957" w14:textId="77777777" w:rsidR="00FD177B" w:rsidRDefault="00000000">
            <w:pPr>
              <w:spacing w:after="0"/>
              <w:jc w:val="center"/>
            </w:pPr>
            <w:r>
              <w:rPr>
                <w:rFonts w:eastAsia="Arial" w:cs="Arial"/>
                <w:color w:val="0F172A"/>
                <w:sz w:val="18"/>
              </w:rPr>
              <w:t>☐ Không áp dụng</w:t>
            </w:r>
          </w:p>
        </w:tc>
        <w:tc>
          <w:tcPr>
            <w:tcW w:w="11664"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1D5A9691" w14:textId="77777777" w:rsidR="00FD177B" w:rsidRDefault="00000000">
            <w:pPr>
              <w:spacing w:after="0"/>
            </w:pPr>
            <w:r>
              <w:rPr>
                <w:rFonts w:eastAsia="Arial" w:cs="Arial"/>
                <w:color w:val="0F172A"/>
                <w:sz w:val="18"/>
              </w:rPr>
              <w:t>Văn phòng không có khu vực/hạng mục này trong ngày kiểm tra.</w:t>
            </w:r>
          </w:p>
        </w:tc>
      </w:tr>
      <w:tr w:rsidR="00FD177B" w14:paraId="5D78B441" w14:textId="77777777">
        <w:trPr>
          <w:cantSplit/>
          <w:jc w:val="center"/>
        </w:trPr>
        <w:tc>
          <w:tcPr>
            <w:tcW w:w="3312"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6E69906D" w14:textId="77777777" w:rsidR="00FD177B" w:rsidRDefault="00000000">
            <w:pPr>
              <w:spacing w:after="0"/>
              <w:jc w:val="center"/>
            </w:pPr>
            <w:r>
              <w:rPr>
                <w:rFonts w:eastAsia="Arial" w:cs="Arial"/>
                <w:color w:val="0F172A"/>
                <w:sz w:val="18"/>
              </w:rPr>
              <w:t>Ghi chú</w:t>
            </w:r>
          </w:p>
        </w:tc>
        <w:tc>
          <w:tcPr>
            <w:tcW w:w="11664"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62D69756" w14:textId="77777777" w:rsidR="00FD177B" w:rsidRDefault="00000000">
            <w:pPr>
              <w:spacing w:after="0"/>
            </w:pPr>
            <w:r>
              <w:rPr>
                <w:rFonts w:eastAsia="Arial" w:cs="Arial"/>
                <w:color w:val="0F172A"/>
                <w:sz w:val="18"/>
              </w:rPr>
              <w:t>Ghi rõ vị trí phát sinh, lý do chưa đạt, ảnh xác nhận nếu dùng bản điện tử.</w:t>
            </w:r>
          </w:p>
        </w:tc>
      </w:tr>
    </w:tbl>
    <w:p w14:paraId="7AA7FEAC" w14:textId="77777777" w:rsidR="00FD177B" w:rsidRDefault="00000000">
      <w:pPr>
        <w:pStyle w:val="Heading1"/>
        <w:spacing w:before="240" w:after="120"/>
      </w:pPr>
      <w:r>
        <w:rPr>
          <w:rFonts w:ascii="Arial" w:hAnsi="Arial"/>
          <w:color w:val="061B3A"/>
          <w:sz w:val="36"/>
        </w:rPr>
        <w:t>3. Checklist vệ sinh văn phòng hằng ngày</w:t>
      </w:r>
    </w:p>
    <w:p w14:paraId="19E1FD41" w14:textId="77777777" w:rsidR="00FD177B" w:rsidRDefault="00000000">
      <w:pPr>
        <w:spacing w:after="100" w:line="259" w:lineRule="auto"/>
      </w:pPr>
      <w:r>
        <w:rPr>
          <w:rFonts w:eastAsia="Arial" w:cs="Arial"/>
          <w:color w:val="475569"/>
          <w:sz w:val="19"/>
        </w:rPr>
        <w:t>Dùng bảng này để kiểm tra các công việc cần làm mỗi ngày. Với văn phòng đông người, có thể in riêng cho từng ca hoặc thêm cột 'Ca sáng/Ca chiều'.</w:t>
      </w:r>
    </w:p>
    <w:tbl>
      <w:tblPr>
        <w:tblW w:w="0" w:type="auto"/>
        <w:jc w:val="center"/>
        <w:tblLayout w:type="fixed"/>
        <w:tblLook w:val="04A0" w:firstRow="1" w:lastRow="0" w:firstColumn="1" w:lastColumn="0" w:noHBand="0" w:noVBand="1"/>
      </w:tblPr>
      <w:tblGrid>
        <w:gridCol w:w="648"/>
        <w:gridCol w:w="2088"/>
        <w:gridCol w:w="5904"/>
        <w:gridCol w:w="1368"/>
        <w:gridCol w:w="1224"/>
        <w:gridCol w:w="1872"/>
        <w:gridCol w:w="1512"/>
      </w:tblGrid>
      <w:tr w:rsidR="00FD177B" w14:paraId="6000A229" w14:textId="77777777">
        <w:trPr>
          <w:tblHeader/>
          <w:jc w:val="center"/>
        </w:trPr>
        <w:tc>
          <w:tcPr>
            <w:tcW w:w="648" w:type="dxa"/>
            <w:tcBorders>
              <w:top w:val="single" w:sz="6" w:space="0" w:color="D8E4F0"/>
              <w:left w:val="single" w:sz="6" w:space="0" w:color="D8E4F0"/>
              <w:bottom w:val="single" w:sz="6" w:space="0" w:color="D8E4F0"/>
              <w:right w:val="single" w:sz="6" w:space="0" w:color="D8E4F0"/>
            </w:tcBorders>
            <w:shd w:val="clear" w:color="auto" w:fill="061B3A"/>
            <w:tcMar>
              <w:top w:w="90" w:type="dxa"/>
              <w:left w:w="90" w:type="dxa"/>
              <w:bottom w:w="90" w:type="dxa"/>
              <w:right w:w="90" w:type="dxa"/>
            </w:tcMar>
          </w:tcPr>
          <w:p w14:paraId="0DBD6854" w14:textId="77777777" w:rsidR="00FD177B" w:rsidRDefault="00000000">
            <w:pPr>
              <w:spacing w:after="0"/>
              <w:jc w:val="center"/>
            </w:pPr>
            <w:r>
              <w:rPr>
                <w:rFonts w:eastAsia="Arial" w:cs="Arial"/>
                <w:b/>
                <w:color w:val="FFFFFF"/>
                <w:sz w:val="18"/>
              </w:rPr>
              <w:t>STT</w:t>
            </w:r>
          </w:p>
        </w:tc>
        <w:tc>
          <w:tcPr>
            <w:tcW w:w="2088" w:type="dxa"/>
            <w:tcBorders>
              <w:top w:val="single" w:sz="6" w:space="0" w:color="D8E4F0"/>
              <w:left w:val="single" w:sz="6" w:space="0" w:color="D8E4F0"/>
              <w:bottom w:val="single" w:sz="6" w:space="0" w:color="D8E4F0"/>
              <w:right w:val="single" w:sz="6" w:space="0" w:color="D8E4F0"/>
            </w:tcBorders>
            <w:shd w:val="clear" w:color="auto" w:fill="061B3A"/>
            <w:tcMar>
              <w:top w:w="90" w:type="dxa"/>
              <w:left w:w="90" w:type="dxa"/>
              <w:bottom w:w="90" w:type="dxa"/>
              <w:right w:w="90" w:type="dxa"/>
            </w:tcMar>
          </w:tcPr>
          <w:p w14:paraId="36581D75" w14:textId="77777777" w:rsidR="00FD177B" w:rsidRDefault="00000000">
            <w:pPr>
              <w:spacing w:after="0"/>
              <w:jc w:val="center"/>
            </w:pPr>
            <w:r>
              <w:rPr>
                <w:rFonts w:eastAsia="Arial" w:cs="Arial"/>
                <w:b/>
                <w:color w:val="FFFFFF"/>
                <w:sz w:val="18"/>
              </w:rPr>
              <w:t>Khu vực</w:t>
            </w:r>
          </w:p>
        </w:tc>
        <w:tc>
          <w:tcPr>
            <w:tcW w:w="5904" w:type="dxa"/>
            <w:tcBorders>
              <w:top w:val="single" w:sz="6" w:space="0" w:color="D8E4F0"/>
              <w:left w:val="single" w:sz="6" w:space="0" w:color="D8E4F0"/>
              <w:bottom w:val="single" w:sz="6" w:space="0" w:color="D8E4F0"/>
              <w:right w:val="single" w:sz="6" w:space="0" w:color="D8E4F0"/>
            </w:tcBorders>
            <w:shd w:val="clear" w:color="auto" w:fill="061B3A"/>
            <w:tcMar>
              <w:top w:w="90" w:type="dxa"/>
              <w:left w:w="90" w:type="dxa"/>
              <w:bottom w:w="90" w:type="dxa"/>
              <w:right w:w="90" w:type="dxa"/>
            </w:tcMar>
          </w:tcPr>
          <w:p w14:paraId="6D6EDB28" w14:textId="77777777" w:rsidR="00FD177B" w:rsidRDefault="00000000">
            <w:pPr>
              <w:spacing w:after="0"/>
              <w:jc w:val="center"/>
            </w:pPr>
            <w:r>
              <w:rPr>
                <w:rFonts w:eastAsia="Arial" w:cs="Arial"/>
                <w:b/>
                <w:color w:val="FFFFFF"/>
                <w:sz w:val="18"/>
              </w:rPr>
              <w:t>Công việc cần kiểm tra</w:t>
            </w:r>
          </w:p>
        </w:tc>
        <w:tc>
          <w:tcPr>
            <w:tcW w:w="1368" w:type="dxa"/>
            <w:tcBorders>
              <w:top w:val="single" w:sz="6" w:space="0" w:color="D8E4F0"/>
              <w:left w:val="single" w:sz="6" w:space="0" w:color="D8E4F0"/>
              <w:bottom w:val="single" w:sz="6" w:space="0" w:color="D8E4F0"/>
              <w:right w:val="single" w:sz="6" w:space="0" w:color="D8E4F0"/>
            </w:tcBorders>
            <w:shd w:val="clear" w:color="auto" w:fill="061B3A"/>
            <w:tcMar>
              <w:top w:w="90" w:type="dxa"/>
              <w:left w:w="90" w:type="dxa"/>
              <w:bottom w:w="90" w:type="dxa"/>
              <w:right w:w="90" w:type="dxa"/>
            </w:tcMar>
          </w:tcPr>
          <w:p w14:paraId="50DA7C93" w14:textId="77777777" w:rsidR="00FD177B" w:rsidRDefault="00000000">
            <w:pPr>
              <w:spacing w:after="0"/>
              <w:jc w:val="center"/>
            </w:pPr>
            <w:r>
              <w:rPr>
                <w:rFonts w:eastAsia="Arial" w:cs="Arial"/>
                <w:b/>
                <w:color w:val="FFFFFF"/>
                <w:sz w:val="18"/>
              </w:rPr>
              <w:t>Tần suất</w:t>
            </w:r>
          </w:p>
        </w:tc>
        <w:tc>
          <w:tcPr>
            <w:tcW w:w="1224" w:type="dxa"/>
            <w:tcBorders>
              <w:top w:val="single" w:sz="6" w:space="0" w:color="D8E4F0"/>
              <w:left w:val="single" w:sz="6" w:space="0" w:color="D8E4F0"/>
              <w:bottom w:val="single" w:sz="6" w:space="0" w:color="D8E4F0"/>
              <w:right w:val="single" w:sz="6" w:space="0" w:color="D8E4F0"/>
            </w:tcBorders>
            <w:shd w:val="clear" w:color="auto" w:fill="061B3A"/>
            <w:tcMar>
              <w:top w:w="90" w:type="dxa"/>
              <w:left w:w="90" w:type="dxa"/>
              <w:bottom w:w="90" w:type="dxa"/>
              <w:right w:w="90" w:type="dxa"/>
            </w:tcMar>
          </w:tcPr>
          <w:p w14:paraId="68E9F4BB" w14:textId="77777777" w:rsidR="00FD177B" w:rsidRDefault="00000000">
            <w:pPr>
              <w:spacing w:after="0"/>
              <w:jc w:val="center"/>
            </w:pPr>
            <w:r>
              <w:rPr>
                <w:rFonts w:eastAsia="Arial" w:cs="Arial"/>
                <w:b/>
                <w:color w:val="FFFFFF"/>
                <w:sz w:val="18"/>
              </w:rPr>
              <w:t>Người làm</w:t>
            </w:r>
          </w:p>
        </w:tc>
        <w:tc>
          <w:tcPr>
            <w:tcW w:w="1872" w:type="dxa"/>
            <w:tcBorders>
              <w:top w:val="single" w:sz="6" w:space="0" w:color="D8E4F0"/>
              <w:left w:val="single" w:sz="6" w:space="0" w:color="D8E4F0"/>
              <w:bottom w:val="single" w:sz="6" w:space="0" w:color="D8E4F0"/>
              <w:right w:val="single" w:sz="6" w:space="0" w:color="D8E4F0"/>
            </w:tcBorders>
            <w:shd w:val="clear" w:color="auto" w:fill="061B3A"/>
            <w:tcMar>
              <w:top w:w="90" w:type="dxa"/>
              <w:left w:w="90" w:type="dxa"/>
              <w:bottom w:w="90" w:type="dxa"/>
              <w:right w:w="90" w:type="dxa"/>
            </w:tcMar>
          </w:tcPr>
          <w:p w14:paraId="725EA843" w14:textId="77777777" w:rsidR="00FD177B" w:rsidRDefault="00000000">
            <w:pPr>
              <w:spacing w:after="0"/>
              <w:jc w:val="center"/>
            </w:pPr>
            <w:r>
              <w:rPr>
                <w:rFonts w:eastAsia="Arial" w:cs="Arial"/>
                <w:b/>
                <w:color w:val="FFFFFF"/>
                <w:sz w:val="18"/>
              </w:rPr>
              <w:t>Trạng thái</w:t>
            </w:r>
          </w:p>
        </w:tc>
        <w:tc>
          <w:tcPr>
            <w:tcW w:w="1512" w:type="dxa"/>
            <w:tcBorders>
              <w:top w:val="single" w:sz="6" w:space="0" w:color="D8E4F0"/>
              <w:left w:val="single" w:sz="6" w:space="0" w:color="D8E4F0"/>
              <w:bottom w:val="single" w:sz="6" w:space="0" w:color="D8E4F0"/>
              <w:right w:val="single" w:sz="6" w:space="0" w:color="D8E4F0"/>
            </w:tcBorders>
            <w:shd w:val="clear" w:color="auto" w:fill="061B3A"/>
            <w:tcMar>
              <w:top w:w="90" w:type="dxa"/>
              <w:left w:w="90" w:type="dxa"/>
              <w:bottom w:w="90" w:type="dxa"/>
              <w:right w:w="90" w:type="dxa"/>
            </w:tcMar>
          </w:tcPr>
          <w:p w14:paraId="3469F59F" w14:textId="77777777" w:rsidR="00FD177B" w:rsidRDefault="00000000">
            <w:pPr>
              <w:spacing w:after="0"/>
              <w:jc w:val="center"/>
            </w:pPr>
            <w:r>
              <w:rPr>
                <w:rFonts w:eastAsia="Arial" w:cs="Arial"/>
                <w:b/>
                <w:color w:val="FFFFFF"/>
                <w:sz w:val="18"/>
              </w:rPr>
              <w:t>Ghi chú</w:t>
            </w:r>
          </w:p>
        </w:tc>
      </w:tr>
      <w:tr w:rsidR="00FD177B" w14:paraId="7C592F92" w14:textId="77777777">
        <w:trPr>
          <w:cantSplit/>
          <w:jc w:val="center"/>
        </w:trPr>
        <w:tc>
          <w:tcPr>
            <w:tcW w:w="648"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1359F117" w14:textId="77777777" w:rsidR="00FD177B" w:rsidRDefault="00000000">
            <w:pPr>
              <w:spacing w:after="0"/>
              <w:jc w:val="center"/>
            </w:pPr>
            <w:r>
              <w:rPr>
                <w:rFonts w:eastAsia="Arial" w:cs="Arial"/>
                <w:color w:val="0F172A"/>
                <w:sz w:val="16"/>
              </w:rPr>
              <w:lastRenderedPageBreak/>
              <w:t>1</w:t>
            </w:r>
          </w:p>
        </w:tc>
        <w:tc>
          <w:tcPr>
            <w:tcW w:w="2088"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7C82ABEF" w14:textId="77777777" w:rsidR="00FD177B" w:rsidRDefault="00000000">
            <w:pPr>
              <w:spacing w:after="0"/>
            </w:pPr>
            <w:r>
              <w:rPr>
                <w:rFonts w:eastAsia="Arial" w:cs="Arial"/>
                <w:color w:val="0F172A"/>
                <w:sz w:val="16"/>
              </w:rPr>
              <w:t>Lễ tân/tiếp khách</w:t>
            </w:r>
          </w:p>
        </w:tc>
        <w:tc>
          <w:tcPr>
            <w:tcW w:w="5904"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3C0AF2F3" w14:textId="77777777" w:rsidR="00FD177B" w:rsidRDefault="00000000">
            <w:pPr>
              <w:spacing w:after="0"/>
            </w:pPr>
            <w:r>
              <w:rPr>
                <w:rFonts w:eastAsia="Arial" w:cs="Arial"/>
                <w:color w:val="0F172A"/>
                <w:sz w:val="16"/>
              </w:rPr>
              <w:t>Lau quầy lễ tân, ghế chờ, bàn tiếp khách, tay nắm cửa và khu vực dễ nhìn thấy.</w:t>
            </w:r>
          </w:p>
        </w:tc>
        <w:tc>
          <w:tcPr>
            <w:tcW w:w="1368"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0B172953" w14:textId="77777777" w:rsidR="00FD177B" w:rsidRDefault="00000000">
            <w:pPr>
              <w:spacing w:after="0"/>
            </w:pPr>
            <w:r>
              <w:rPr>
                <w:rFonts w:eastAsia="Arial" w:cs="Arial"/>
                <w:color w:val="0F172A"/>
                <w:sz w:val="16"/>
              </w:rPr>
              <w:t>Hằng ngày</w:t>
            </w:r>
          </w:p>
        </w:tc>
        <w:tc>
          <w:tcPr>
            <w:tcW w:w="1224"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12990EDA" w14:textId="77777777" w:rsidR="00FD177B" w:rsidRDefault="00000000">
            <w:pPr>
              <w:spacing w:after="0"/>
            </w:pPr>
            <w:r>
              <w:rPr>
                <w:rFonts w:eastAsia="Arial" w:cs="Arial"/>
                <w:color w:val="0F172A"/>
                <w:sz w:val="16"/>
              </w:rPr>
              <w:t>........</w:t>
            </w:r>
          </w:p>
        </w:tc>
        <w:tc>
          <w:tcPr>
            <w:tcW w:w="1872"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14DB6F6E" w14:textId="77777777" w:rsidR="00FD177B" w:rsidRDefault="00000000">
            <w:pPr>
              <w:spacing w:after="0"/>
              <w:jc w:val="center"/>
            </w:pPr>
            <w:r>
              <w:rPr>
                <w:rFonts w:eastAsia="Arial" w:cs="Arial"/>
                <w:color w:val="0F172A"/>
                <w:sz w:val="16"/>
              </w:rPr>
              <w:t>☐ Đạt  ☐ Chưa đạt</w:t>
            </w:r>
          </w:p>
        </w:tc>
        <w:tc>
          <w:tcPr>
            <w:tcW w:w="1512"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414E8536" w14:textId="77777777" w:rsidR="00FD177B" w:rsidRDefault="00000000">
            <w:pPr>
              <w:spacing w:after="0"/>
            </w:pPr>
            <w:r>
              <w:rPr>
                <w:rFonts w:eastAsia="Arial" w:cs="Arial"/>
                <w:color w:val="0F172A"/>
                <w:sz w:val="16"/>
              </w:rPr>
              <w:t>........</w:t>
            </w:r>
          </w:p>
        </w:tc>
      </w:tr>
      <w:tr w:rsidR="00FD177B" w14:paraId="71158FC5" w14:textId="77777777">
        <w:trPr>
          <w:cantSplit/>
          <w:jc w:val="center"/>
        </w:trPr>
        <w:tc>
          <w:tcPr>
            <w:tcW w:w="648"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0482F4C5" w14:textId="77777777" w:rsidR="00FD177B" w:rsidRDefault="00000000">
            <w:pPr>
              <w:spacing w:after="0"/>
              <w:jc w:val="center"/>
            </w:pPr>
            <w:r>
              <w:rPr>
                <w:rFonts w:eastAsia="Arial" w:cs="Arial"/>
                <w:color w:val="0F172A"/>
                <w:sz w:val="16"/>
              </w:rPr>
              <w:t>2</w:t>
            </w:r>
          </w:p>
        </w:tc>
        <w:tc>
          <w:tcPr>
            <w:tcW w:w="2088"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2EF4DF71" w14:textId="77777777" w:rsidR="00FD177B" w:rsidRDefault="00000000">
            <w:pPr>
              <w:spacing w:after="0"/>
            </w:pPr>
            <w:r>
              <w:rPr>
                <w:rFonts w:eastAsia="Arial" w:cs="Arial"/>
                <w:color w:val="0F172A"/>
                <w:sz w:val="16"/>
              </w:rPr>
              <w:t>Bàn làm việc chung</w:t>
            </w:r>
          </w:p>
        </w:tc>
        <w:tc>
          <w:tcPr>
            <w:tcW w:w="5904"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032CBC89" w14:textId="77777777" w:rsidR="00FD177B" w:rsidRDefault="00000000">
            <w:pPr>
              <w:spacing w:after="0"/>
            </w:pPr>
            <w:r>
              <w:rPr>
                <w:rFonts w:eastAsia="Arial" w:cs="Arial"/>
                <w:color w:val="0F172A"/>
                <w:sz w:val="16"/>
              </w:rPr>
              <w:t>Lau bụi bề mặt bàn/khu vực dùng chung; không tự ý di chuyển tài liệu cá nhân nếu chưa được phép.</w:t>
            </w:r>
          </w:p>
        </w:tc>
        <w:tc>
          <w:tcPr>
            <w:tcW w:w="1368"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66497602" w14:textId="77777777" w:rsidR="00FD177B" w:rsidRDefault="00000000">
            <w:pPr>
              <w:spacing w:after="0"/>
            </w:pPr>
            <w:r>
              <w:rPr>
                <w:rFonts w:eastAsia="Arial" w:cs="Arial"/>
                <w:color w:val="0F172A"/>
                <w:sz w:val="16"/>
              </w:rPr>
              <w:t>Hằng ngày</w:t>
            </w:r>
          </w:p>
        </w:tc>
        <w:tc>
          <w:tcPr>
            <w:tcW w:w="1224"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2B412B4F" w14:textId="77777777" w:rsidR="00FD177B" w:rsidRDefault="00000000">
            <w:pPr>
              <w:spacing w:after="0"/>
            </w:pPr>
            <w:r>
              <w:rPr>
                <w:rFonts w:eastAsia="Arial" w:cs="Arial"/>
                <w:color w:val="0F172A"/>
                <w:sz w:val="16"/>
              </w:rPr>
              <w:t>........</w:t>
            </w:r>
          </w:p>
        </w:tc>
        <w:tc>
          <w:tcPr>
            <w:tcW w:w="1872"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7E27347C" w14:textId="77777777" w:rsidR="00FD177B" w:rsidRDefault="00000000">
            <w:pPr>
              <w:spacing w:after="0"/>
              <w:jc w:val="center"/>
            </w:pPr>
            <w:r>
              <w:rPr>
                <w:rFonts w:eastAsia="Arial" w:cs="Arial"/>
                <w:color w:val="0F172A"/>
                <w:sz w:val="16"/>
              </w:rPr>
              <w:t>☐ Đạt  ☐ Chưa đạt</w:t>
            </w:r>
          </w:p>
        </w:tc>
        <w:tc>
          <w:tcPr>
            <w:tcW w:w="1512"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4115817E" w14:textId="77777777" w:rsidR="00FD177B" w:rsidRDefault="00000000">
            <w:pPr>
              <w:spacing w:after="0"/>
            </w:pPr>
            <w:r>
              <w:rPr>
                <w:rFonts w:eastAsia="Arial" w:cs="Arial"/>
                <w:color w:val="0F172A"/>
                <w:sz w:val="16"/>
              </w:rPr>
              <w:t>........</w:t>
            </w:r>
          </w:p>
        </w:tc>
      </w:tr>
      <w:tr w:rsidR="00FD177B" w14:paraId="1C274B2C" w14:textId="77777777">
        <w:trPr>
          <w:cantSplit/>
          <w:jc w:val="center"/>
        </w:trPr>
        <w:tc>
          <w:tcPr>
            <w:tcW w:w="648"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63395FF7" w14:textId="77777777" w:rsidR="00FD177B" w:rsidRDefault="00000000">
            <w:pPr>
              <w:spacing w:after="0"/>
              <w:jc w:val="center"/>
            </w:pPr>
            <w:r>
              <w:rPr>
                <w:rFonts w:eastAsia="Arial" w:cs="Arial"/>
                <w:color w:val="0F172A"/>
                <w:sz w:val="16"/>
              </w:rPr>
              <w:t>3</w:t>
            </w:r>
          </w:p>
        </w:tc>
        <w:tc>
          <w:tcPr>
            <w:tcW w:w="2088"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2B237A0C" w14:textId="77777777" w:rsidR="00FD177B" w:rsidRDefault="00000000">
            <w:pPr>
              <w:spacing w:after="0"/>
            </w:pPr>
            <w:r>
              <w:rPr>
                <w:rFonts w:eastAsia="Arial" w:cs="Arial"/>
                <w:color w:val="0F172A"/>
                <w:sz w:val="16"/>
              </w:rPr>
              <w:t>Sàn khu làm việc</w:t>
            </w:r>
          </w:p>
        </w:tc>
        <w:tc>
          <w:tcPr>
            <w:tcW w:w="5904"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0B0DE6BE" w14:textId="77777777" w:rsidR="00FD177B" w:rsidRDefault="00000000">
            <w:pPr>
              <w:spacing w:after="0"/>
            </w:pPr>
            <w:r>
              <w:rPr>
                <w:rFonts w:eastAsia="Arial" w:cs="Arial"/>
                <w:color w:val="0F172A"/>
                <w:sz w:val="16"/>
              </w:rPr>
              <w:t>Quét/hút bụi, lau sàn, xử lý vết bẩn dễ thấy, kiểm tra khu vực dưới bàn và lối đi.</w:t>
            </w:r>
          </w:p>
        </w:tc>
        <w:tc>
          <w:tcPr>
            <w:tcW w:w="1368"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2F59CC55" w14:textId="77777777" w:rsidR="00FD177B" w:rsidRDefault="00000000">
            <w:pPr>
              <w:spacing w:after="0"/>
            </w:pPr>
            <w:r>
              <w:rPr>
                <w:rFonts w:eastAsia="Arial" w:cs="Arial"/>
                <w:color w:val="0F172A"/>
                <w:sz w:val="16"/>
              </w:rPr>
              <w:t>Hằng ngày</w:t>
            </w:r>
          </w:p>
        </w:tc>
        <w:tc>
          <w:tcPr>
            <w:tcW w:w="1224"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2300B365" w14:textId="77777777" w:rsidR="00FD177B" w:rsidRDefault="00000000">
            <w:pPr>
              <w:spacing w:after="0"/>
            </w:pPr>
            <w:r>
              <w:rPr>
                <w:rFonts w:eastAsia="Arial" w:cs="Arial"/>
                <w:color w:val="0F172A"/>
                <w:sz w:val="16"/>
              </w:rPr>
              <w:t>........</w:t>
            </w:r>
          </w:p>
        </w:tc>
        <w:tc>
          <w:tcPr>
            <w:tcW w:w="1872"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6CEEED59" w14:textId="77777777" w:rsidR="00FD177B" w:rsidRDefault="00000000">
            <w:pPr>
              <w:spacing w:after="0"/>
              <w:jc w:val="center"/>
            </w:pPr>
            <w:r>
              <w:rPr>
                <w:rFonts w:eastAsia="Arial" w:cs="Arial"/>
                <w:color w:val="0F172A"/>
                <w:sz w:val="16"/>
              </w:rPr>
              <w:t>☐ Đạt  ☐ Chưa đạt</w:t>
            </w:r>
          </w:p>
        </w:tc>
        <w:tc>
          <w:tcPr>
            <w:tcW w:w="1512"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2514705C" w14:textId="77777777" w:rsidR="00FD177B" w:rsidRDefault="00000000">
            <w:pPr>
              <w:spacing w:after="0"/>
            </w:pPr>
            <w:r>
              <w:rPr>
                <w:rFonts w:eastAsia="Arial" w:cs="Arial"/>
                <w:color w:val="0F172A"/>
                <w:sz w:val="16"/>
              </w:rPr>
              <w:t>........</w:t>
            </w:r>
          </w:p>
        </w:tc>
      </w:tr>
      <w:tr w:rsidR="00FD177B" w14:paraId="0AB3717E" w14:textId="77777777">
        <w:trPr>
          <w:cantSplit/>
          <w:jc w:val="center"/>
        </w:trPr>
        <w:tc>
          <w:tcPr>
            <w:tcW w:w="648"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2A7B90FB" w14:textId="77777777" w:rsidR="00FD177B" w:rsidRDefault="00000000">
            <w:pPr>
              <w:spacing w:after="0"/>
              <w:jc w:val="center"/>
            </w:pPr>
            <w:r>
              <w:rPr>
                <w:rFonts w:eastAsia="Arial" w:cs="Arial"/>
                <w:color w:val="0F172A"/>
                <w:sz w:val="16"/>
              </w:rPr>
              <w:t>4</w:t>
            </w:r>
          </w:p>
        </w:tc>
        <w:tc>
          <w:tcPr>
            <w:tcW w:w="2088"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6175B749" w14:textId="77777777" w:rsidR="00FD177B" w:rsidRDefault="00000000">
            <w:pPr>
              <w:spacing w:after="0"/>
            </w:pPr>
            <w:r>
              <w:rPr>
                <w:rFonts w:eastAsia="Arial" w:cs="Arial"/>
                <w:color w:val="0F172A"/>
                <w:sz w:val="16"/>
              </w:rPr>
              <w:t>Thùng rác</w:t>
            </w:r>
          </w:p>
        </w:tc>
        <w:tc>
          <w:tcPr>
            <w:tcW w:w="5904"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7C055E02" w14:textId="77777777" w:rsidR="00FD177B" w:rsidRDefault="00000000">
            <w:pPr>
              <w:spacing w:after="0"/>
            </w:pPr>
            <w:r>
              <w:rPr>
                <w:rFonts w:eastAsia="Arial" w:cs="Arial"/>
                <w:color w:val="0F172A"/>
                <w:sz w:val="16"/>
              </w:rPr>
              <w:t>Thu gom rác, thay túi, lau khu vực quanh thùng rác, kiểm tra mùi và rác rơi vãi.</w:t>
            </w:r>
          </w:p>
        </w:tc>
        <w:tc>
          <w:tcPr>
            <w:tcW w:w="1368"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74F4618B" w14:textId="77777777" w:rsidR="00FD177B" w:rsidRDefault="00000000">
            <w:pPr>
              <w:spacing w:after="0"/>
            </w:pPr>
            <w:r>
              <w:rPr>
                <w:rFonts w:eastAsia="Arial" w:cs="Arial"/>
                <w:color w:val="0F172A"/>
                <w:sz w:val="16"/>
              </w:rPr>
              <w:t>Hằng ngày</w:t>
            </w:r>
          </w:p>
        </w:tc>
        <w:tc>
          <w:tcPr>
            <w:tcW w:w="1224"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5E4F0436" w14:textId="77777777" w:rsidR="00FD177B" w:rsidRDefault="00000000">
            <w:pPr>
              <w:spacing w:after="0"/>
            </w:pPr>
            <w:r>
              <w:rPr>
                <w:rFonts w:eastAsia="Arial" w:cs="Arial"/>
                <w:color w:val="0F172A"/>
                <w:sz w:val="16"/>
              </w:rPr>
              <w:t>........</w:t>
            </w:r>
          </w:p>
        </w:tc>
        <w:tc>
          <w:tcPr>
            <w:tcW w:w="1872"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1861690E" w14:textId="77777777" w:rsidR="00FD177B" w:rsidRDefault="00000000">
            <w:pPr>
              <w:spacing w:after="0"/>
              <w:jc w:val="center"/>
            </w:pPr>
            <w:r>
              <w:rPr>
                <w:rFonts w:eastAsia="Arial" w:cs="Arial"/>
                <w:color w:val="0F172A"/>
                <w:sz w:val="16"/>
              </w:rPr>
              <w:t>☐ Đạt  ☐ Chưa đạt</w:t>
            </w:r>
          </w:p>
        </w:tc>
        <w:tc>
          <w:tcPr>
            <w:tcW w:w="1512"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6C0804F7" w14:textId="77777777" w:rsidR="00FD177B" w:rsidRDefault="00000000">
            <w:pPr>
              <w:spacing w:after="0"/>
            </w:pPr>
            <w:r>
              <w:rPr>
                <w:rFonts w:eastAsia="Arial" w:cs="Arial"/>
                <w:color w:val="0F172A"/>
                <w:sz w:val="16"/>
              </w:rPr>
              <w:t>........</w:t>
            </w:r>
          </w:p>
        </w:tc>
      </w:tr>
      <w:tr w:rsidR="00FD177B" w14:paraId="550C540B" w14:textId="77777777">
        <w:trPr>
          <w:cantSplit/>
          <w:jc w:val="center"/>
        </w:trPr>
        <w:tc>
          <w:tcPr>
            <w:tcW w:w="648"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2115A8B2" w14:textId="77777777" w:rsidR="00FD177B" w:rsidRDefault="00000000">
            <w:pPr>
              <w:spacing w:after="0"/>
              <w:jc w:val="center"/>
            </w:pPr>
            <w:r>
              <w:rPr>
                <w:rFonts w:eastAsia="Arial" w:cs="Arial"/>
                <w:color w:val="0F172A"/>
                <w:sz w:val="16"/>
              </w:rPr>
              <w:t>5</w:t>
            </w:r>
          </w:p>
        </w:tc>
        <w:tc>
          <w:tcPr>
            <w:tcW w:w="2088"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56F577CC" w14:textId="77777777" w:rsidR="00FD177B" w:rsidRDefault="00000000">
            <w:pPr>
              <w:spacing w:after="0"/>
            </w:pPr>
            <w:r>
              <w:rPr>
                <w:rFonts w:eastAsia="Arial" w:cs="Arial"/>
                <w:color w:val="0F172A"/>
                <w:sz w:val="16"/>
              </w:rPr>
              <w:t>Phòng họp</w:t>
            </w:r>
          </w:p>
        </w:tc>
        <w:tc>
          <w:tcPr>
            <w:tcW w:w="5904"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2201C3B9" w14:textId="77777777" w:rsidR="00FD177B" w:rsidRDefault="00000000">
            <w:pPr>
              <w:spacing w:after="0"/>
            </w:pPr>
            <w:r>
              <w:rPr>
                <w:rFonts w:eastAsia="Arial" w:cs="Arial"/>
                <w:color w:val="0F172A"/>
                <w:sz w:val="16"/>
              </w:rPr>
              <w:t>Lau bàn họp, ghế, bảng, điều khiển, tay nắm cửa; gom chai nước, cốc giấy, rác nhỏ.</w:t>
            </w:r>
          </w:p>
        </w:tc>
        <w:tc>
          <w:tcPr>
            <w:tcW w:w="1368"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38BE584A" w14:textId="77777777" w:rsidR="00FD177B" w:rsidRDefault="00000000">
            <w:pPr>
              <w:spacing w:after="0"/>
            </w:pPr>
            <w:r>
              <w:rPr>
                <w:rFonts w:eastAsia="Arial" w:cs="Arial"/>
                <w:color w:val="0F172A"/>
                <w:sz w:val="16"/>
              </w:rPr>
              <w:t>Hằng ngày</w:t>
            </w:r>
          </w:p>
        </w:tc>
        <w:tc>
          <w:tcPr>
            <w:tcW w:w="1224"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794DDEAE" w14:textId="77777777" w:rsidR="00FD177B" w:rsidRDefault="00000000">
            <w:pPr>
              <w:spacing w:after="0"/>
            </w:pPr>
            <w:r>
              <w:rPr>
                <w:rFonts w:eastAsia="Arial" w:cs="Arial"/>
                <w:color w:val="0F172A"/>
                <w:sz w:val="16"/>
              </w:rPr>
              <w:t>........</w:t>
            </w:r>
          </w:p>
        </w:tc>
        <w:tc>
          <w:tcPr>
            <w:tcW w:w="1872"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3B64A436" w14:textId="77777777" w:rsidR="00FD177B" w:rsidRDefault="00000000">
            <w:pPr>
              <w:spacing w:after="0"/>
              <w:jc w:val="center"/>
            </w:pPr>
            <w:r>
              <w:rPr>
                <w:rFonts w:eastAsia="Arial" w:cs="Arial"/>
                <w:color w:val="0F172A"/>
                <w:sz w:val="16"/>
              </w:rPr>
              <w:t>☐ Đạt  ☐ Chưa đạt</w:t>
            </w:r>
          </w:p>
        </w:tc>
        <w:tc>
          <w:tcPr>
            <w:tcW w:w="1512"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1EFC6DC8" w14:textId="77777777" w:rsidR="00FD177B" w:rsidRDefault="00000000">
            <w:pPr>
              <w:spacing w:after="0"/>
            </w:pPr>
            <w:r>
              <w:rPr>
                <w:rFonts w:eastAsia="Arial" w:cs="Arial"/>
                <w:color w:val="0F172A"/>
                <w:sz w:val="16"/>
              </w:rPr>
              <w:t>........</w:t>
            </w:r>
          </w:p>
        </w:tc>
      </w:tr>
      <w:tr w:rsidR="00FD177B" w14:paraId="5C1FA794" w14:textId="77777777">
        <w:trPr>
          <w:cantSplit/>
          <w:jc w:val="center"/>
        </w:trPr>
        <w:tc>
          <w:tcPr>
            <w:tcW w:w="648"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55010149" w14:textId="77777777" w:rsidR="00FD177B" w:rsidRDefault="00000000">
            <w:pPr>
              <w:spacing w:after="0"/>
              <w:jc w:val="center"/>
            </w:pPr>
            <w:r>
              <w:rPr>
                <w:rFonts w:eastAsia="Arial" w:cs="Arial"/>
                <w:color w:val="0F172A"/>
                <w:sz w:val="16"/>
              </w:rPr>
              <w:t>6</w:t>
            </w:r>
          </w:p>
        </w:tc>
        <w:tc>
          <w:tcPr>
            <w:tcW w:w="2088"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229B3ED0" w14:textId="77777777" w:rsidR="00FD177B" w:rsidRDefault="00000000">
            <w:pPr>
              <w:spacing w:after="0"/>
            </w:pPr>
            <w:r>
              <w:rPr>
                <w:rFonts w:eastAsia="Arial" w:cs="Arial"/>
                <w:color w:val="0F172A"/>
                <w:sz w:val="16"/>
              </w:rPr>
              <w:t>Pantry/khu ăn uống</w:t>
            </w:r>
          </w:p>
        </w:tc>
        <w:tc>
          <w:tcPr>
            <w:tcW w:w="5904"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38C57D9E" w14:textId="77777777" w:rsidR="00FD177B" w:rsidRDefault="00000000">
            <w:pPr>
              <w:spacing w:after="0"/>
            </w:pPr>
            <w:r>
              <w:rPr>
                <w:rFonts w:eastAsia="Arial" w:cs="Arial"/>
                <w:color w:val="0F172A"/>
                <w:sz w:val="16"/>
              </w:rPr>
              <w:t>Lau mặt bàn, bồn rửa, khu pha chế; gom rác thực phẩm, kiểm tra mùi và nước đọng.</w:t>
            </w:r>
          </w:p>
        </w:tc>
        <w:tc>
          <w:tcPr>
            <w:tcW w:w="1368"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0B70D7E4" w14:textId="77777777" w:rsidR="00FD177B" w:rsidRDefault="00000000">
            <w:pPr>
              <w:spacing w:after="0"/>
            </w:pPr>
            <w:r>
              <w:rPr>
                <w:rFonts w:eastAsia="Arial" w:cs="Arial"/>
                <w:color w:val="0F172A"/>
                <w:sz w:val="16"/>
              </w:rPr>
              <w:t>Hằng ngày</w:t>
            </w:r>
          </w:p>
        </w:tc>
        <w:tc>
          <w:tcPr>
            <w:tcW w:w="1224"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0316EFDE" w14:textId="77777777" w:rsidR="00FD177B" w:rsidRDefault="00000000">
            <w:pPr>
              <w:spacing w:after="0"/>
            </w:pPr>
            <w:r>
              <w:rPr>
                <w:rFonts w:eastAsia="Arial" w:cs="Arial"/>
                <w:color w:val="0F172A"/>
                <w:sz w:val="16"/>
              </w:rPr>
              <w:t>........</w:t>
            </w:r>
          </w:p>
        </w:tc>
        <w:tc>
          <w:tcPr>
            <w:tcW w:w="1872"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21FCC74E" w14:textId="77777777" w:rsidR="00FD177B" w:rsidRDefault="00000000">
            <w:pPr>
              <w:spacing w:after="0"/>
              <w:jc w:val="center"/>
            </w:pPr>
            <w:r>
              <w:rPr>
                <w:rFonts w:eastAsia="Arial" w:cs="Arial"/>
                <w:color w:val="0F172A"/>
                <w:sz w:val="16"/>
              </w:rPr>
              <w:t>☐ Đạt  ☐ Chưa đạt</w:t>
            </w:r>
          </w:p>
        </w:tc>
        <w:tc>
          <w:tcPr>
            <w:tcW w:w="1512"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7976C2E4" w14:textId="77777777" w:rsidR="00FD177B" w:rsidRDefault="00000000">
            <w:pPr>
              <w:spacing w:after="0"/>
            </w:pPr>
            <w:r>
              <w:rPr>
                <w:rFonts w:eastAsia="Arial" w:cs="Arial"/>
                <w:color w:val="0F172A"/>
                <w:sz w:val="16"/>
              </w:rPr>
              <w:t>........</w:t>
            </w:r>
          </w:p>
        </w:tc>
      </w:tr>
      <w:tr w:rsidR="00FD177B" w14:paraId="76FF57DF" w14:textId="77777777">
        <w:trPr>
          <w:cantSplit/>
          <w:jc w:val="center"/>
        </w:trPr>
        <w:tc>
          <w:tcPr>
            <w:tcW w:w="648"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456CB142" w14:textId="77777777" w:rsidR="00FD177B" w:rsidRDefault="00000000">
            <w:pPr>
              <w:spacing w:after="0"/>
              <w:jc w:val="center"/>
            </w:pPr>
            <w:r>
              <w:rPr>
                <w:rFonts w:eastAsia="Arial" w:cs="Arial"/>
                <w:color w:val="0F172A"/>
                <w:sz w:val="16"/>
              </w:rPr>
              <w:t>7</w:t>
            </w:r>
          </w:p>
        </w:tc>
        <w:tc>
          <w:tcPr>
            <w:tcW w:w="2088"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75D8F84E" w14:textId="77777777" w:rsidR="00FD177B" w:rsidRDefault="00000000">
            <w:pPr>
              <w:spacing w:after="0"/>
            </w:pPr>
            <w:r>
              <w:rPr>
                <w:rFonts w:eastAsia="Arial" w:cs="Arial"/>
                <w:color w:val="0F172A"/>
                <w:sz w:val="16"/>
              </w:rPr>
              <w:t>Toilet</w:t>
            </w:r>
          </w:p>
        </w:tc>
        <w:tc>
          <w:tcPr>
            <w:tcW w:w="5904"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1FBAC58B" w14:textId="77777777" w:rsidR="00FD177B" w:rsidRDefault="00000000">
            <w:pPr>
              <w:spacing w:after="0"/>
            </w:pPr>
            <w:r>
              <w:rPr>
                <w:rFonts w:eastAsia="Arial" w:cs="Arial"/>
                <w:color w:val="0F172A"/>
                <w:sz w:val="16"/>
              </w:rPr>
              <w:t>Lau lavabo, gương, bồn cầu, vách ngăn, sàn; bổ sung giấy, xà phòng/nước rửa tay.</w:t>
            </w:r>
          </w:p>
        </w:tc>
        <w:tc>
          <w:tcPr>
            <w:tcW w:w="1368"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5B392D0D" w14:textId="77777777" w:rsidR="00FD177B" w:rsidRDefault="00000000">
            <w:pPr>
              <w:spacing w:after="0"/>
            </w:pPr>
            <w:r>
              <w:rPr>
                <w:rFonts w:eastAsia="Arial" w:cs="Arial"/>
                <w:color w:val="0F172A"/>
                <w:sz w:val="16"/>
              </w:rPr>
              <w:t>Hằng ngày</w:t>
            </w:r>
          </w:p>
        </w:tc>
        <w:tc>
          <w:tcPr>
            <w:tcW w:w="1224"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3B823778" w14:textId="77777777" w:rsidR="00FD177B" w:rsidRDefault="00000000">
            <w:pPr>
              <w:spacing w:after="0"/>
            </w:pPr>
            <w:r>
              <w:rPr>
                <w:rFonts w:eastAsia="Arial" w:cs="Arial"/>
                <w:color w:val="0F172A"/>
                <w:sz w:val="16"/>
              </w:rPr>
              <w:t>........</w:t>
            </w:r>
          </w:p>
        </w:tc>
        <w:tc>
          <w:tcPr>
            <w:tcW w:w="1872"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0D96D814" w14:textId="77777777" w:rsidR="00FD177B" w:rsidRDefault="00000000">
            <w:pPr>
              <w:spacing w:after="0"/>
              <w:jc w:val="center"/>
            </w:pPr>
            <w:r>
              <w:rPr>
                <w:rFonts w:eastAsia="Arial" w:cs="Arial"/>
                <w:color w:val="0F172A"/>
                <w:sz w:val="16"/>
              </w:rPr>
              <w:t>☐ Đạt  ☐ Chưa đạt</w:t>
            </w:r>
          </w:p>
        </w:tc>
        <w:tc>
          <w:tcPr>
            <w:tcW w:w="1512"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6EEC36CD" w14:textId="77777777" w:rsidR="00FD177B" w:rsidRDefault="00000000">
            <w:pPr>
              <w:spacing w:after="0"/>
            </w:pPr>
            <w:r>
              <w:rPr>
                <w:rFonts w:eastAsia="Arial" w:cs="Arial"/>
                <w:color w:val="0F172A"/>
                <w:sz w:val="16"/>
              </w:rPr>
              <w:t>........</w:t>
            </w:r>
          </w:p>
        </w:tc>
      </w:tr>
      <w:tr w:rsidR="00FD177B" w14:paraId="16DCE8F1" w14:textId="77777777">
        <w:trPr>
          <w:cantSplit/>
          <w:jc w:val="center"/>
        </w:trPr>
        <w:tc>
          <w:tcPr>
            <w:tcW w:w="648"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3CDAFA87" w14:textId="77777777" w:rsidR="00FD177B" w:rsidRDefault="00000000">
            <w:pPr>
              <w:spacing w:after="0"/>
              <w:jc w:val="center"/>
            </w:pPr>
            <w:r>
              <w:rPr>
                <w:rFonts w:eastAsia="Arial" w:cs="Arial"/>
                <w:color w:val="0F172A"/>
                <w:sz w:val="16"/>
              </w:rPr>
              <w:t>8</w:t>
            </w:r>
          </w:p>
        </w:tc>
        <w:tc>
          <w:tcPr>
            <w:tcW w:w="2088"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37C9D1E7" w14:textId="77777777" w:rsidR="00FD177B" w:rsidRDefault="00000000">
            <w:pPr>
              <w:spacing w:after="0"/>
            </w:pPr>
            <w:r>
              <w:rPr>
                <w:rFonts w:eastAsia="Arial" w:cs="Arial"/>
                <w:color w:val="0F172A"/>
                <w:sz w:val="16"/>
              </w:rPr>
              <w:t>Lối đi/hành lang</w:t>
            </w:r>
          </w:p>
        </w:tc>
        <w:tc>
          <w:tcPr>
            <w:tcW w:w="5904"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548661FC" w14:textId="77777777" w:rsidR="00FD177B" w:rsidRDefault="00000000">
            <w:pPr>
              <w:spacing w:after="0"/>
            </w:pPr>
            <w:r>
              <w:rPr>
                <w:rFonts w:eastAsia="Arial" w:cs="Arial"/>
                <w:color w:val="0F172A"/>
                <w:sz w:val="16"/>
              </w:rPr>
              <w:t>Lau sàn, kiểm tra góc khuất, vết bẩn, nước đọng; đặt biển cảnh báo nếu sàn còn ướt.</w:t>
            </w:r>
          </w:p>
        </w:tc>
        <w:tc>
          <w:tcPr>
            <w:tcW w:w="1368"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4269DCEF" w14:textId="77777777" w:rsidR="00FD177B" w:rsidRDefault="00000000">
            <w:pPr>
              <w:spacing w:after="0"/>
            </w:pPr>
            <w:r>
              <w:rPr>
                <w:rFonts w:eastAsia="Arial" w:cs="Arial"/>
                <w:color w:val="0F172A"/>
                <w:sz w:val="16"/>
              </w:rPr>
              <w:t>Hằng ngày</w:t>
            </w:r>
          </w:p>
        </w:tc>
        <w:tc>
          <w:tcPr>
            <w:tcW w:w="1224"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724D953D" w14:textId="77777777" w:rsidR="00FD177B" w:rsidRDefault="00000000">
            <w:pPr>
              <w:spacing w:after="0"/>
            </w:pPr>
            <w:r>
              <w:rPr>
                <w:rFonts w:eastAsia="Arial" w:cs="Arial"/>
                <w:color w:val="0F172A"/>
                <w:sz w:val="16"/>
              </w:rPr>
              <w:t>........</w:t>
            </w:r>
          </w:p>
        </w:tc>
        <w:tc>
          <w:tcPr>
            <w:tcW w:w="1872"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25632BE4" w14:textId="77777777" w:rsidR="00FD177B" w:rsidRDefault="00000000">
            <w:pPr>
              <w:spacing w:after="0"/>
              <w:jc w:val="center"/>
            </w:pPr>
            <w:r>
              <w:rPr>
                <w:rFonts w:eastAsia="Arial" w:cs="Arial"/>
                <w:color w:val="0F172A"/>
                <w:sz w:val="16"/>
              </w:rPr>
              <w:t>☐ Đạt  ☐ Chưa đạt</w:t>
            </w:r>
          </w:p>
        </w:tc>
        <w:tc>
          <w:tcPr>
            <w:tcW w:w="1512"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68977E80" w14:textId="77777777" w:rsidR="00FD177B" w:rsidRDefault="00000000">
            <w:pPr>
              <w:spacing w:after="0"/>
            </w:pPr>
            <w:r>
              <w:rPr>
                <w:rFonts w:eastAsia="Arial" w:cs="Arial"/>
                <w:color w:val="0F172A"/>
                <w:sz w:val="16"/>
              </w:rPr>
              <w:t>........</w:t>
            </w:r>
          </w:p>
        </w:tc>
      </w:tr>
      <w:tr w:rsidR="00FD177B" w14:paraId="698777AC" w14:textId="77777777">
        <w:trPr>
          <w:cantSplit/>
          <w:jc w:val="center"/>
        </w:trPr>
        <w:tc>
          <w:tcPr>
            <w:tcW w:w="648"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33E1235E" w14:textId="77777777" w:rsidR="00FD177B" w:rsidRDefault="00000000">
            <w:pPr>
              <w:spacing w:after="0"/>
              <w:jc w:val="center"/>
            </w:pPr>
            <w:r>
              <w:rPr>
                <w:rFonts w:eastAsia="Arial" w:cs="Arial"/>
                <w:color w:val="0F172A"/>
                <w:sz w:val="16"/>
              </w:rPr>
              <w:t>9</w:t>
            </w:r>
          </w:p>
        </w:tc>
        <w:tc>
          <w:tcPr>
            <w:tcW w:w="2088"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5F16A15E" w14:textId="77777777" w:rsidR="00FD177B" w:rsidRDefault="00000000">
            <w:pPr>
              <w:spacing w:after="0"/>
            </w:pPr>
            <w:r>
              <w:rPr>
                <w:rFonts w:eastAsia="Arial" w:cs="Arial"/>
                <w:color w:val="0F172A"/>
                <w:sz w:val="16"/>
              </w:rPr>
              <w:t>Thiết bị dùng chung</w:t>
            </w:r>
          </w:p>
        </w:tc>
        <w:tc>
          <w:tcPr>
            <w:tcW w:w="5904"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02397349" w14:textId="77777777" w:rsidR="00FD177B" w:rsidRDefault="00000000">
            <w:pPr>
              <w:spacing w:after="0"/>
            </w:pPr>
            <w:r>
              <w:rPr>
                <w:rFonts w:eastAsia="Arial" w:cs="Arial"/>
                <w:color w:val="0F172A"/>
                <w:sz w:val="16"/>
              </w:rPr>
              <w:t>Lau ngoài máy in, máy chấm công, tay nắm cửa, công tắc; không xịt dung dịch trực tiếp lên thiết bị điện.</w:t>
            </w:r>
          </w:p>
        </w:tc>
        <w:tc>
          <w:tcPr>
            <w:tcW w:w="1368"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71086CB7" w14:textId="77777777" w:rsidR="00FD177B" w:rsidRDefault="00000000">
            <w:pPr>
              <w:spacing w:after="0"/>
            </w:pPr>
            <w:r>
              <w:rPr>
                <w:rFonts w:eastAsia="Arial" w:cs="Arial"/>
                <w:color w:val="0F172A"/>
                <w:sz w:val="16"/>
              </w:rPr>
              <w:t>Hằng ngày</w:t>
            </w:r>
          </w:p>
        </w:tc>
        <w:tc>
          <w:tcPr>
            <w:tcW w:w="1224"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6B3FA756" w14:textId="77777777" w:rsidR="00FD177B" w:rsidRDefault="00000000">
            <w:pPr>
              <w:spacing w:after="0"/>
            </w:pPr>
            <w:r>
              <w:rPr>
                <w:rFonts w:eastAsia="Arial" w:cs="Arial"/>
                <w:color w:val="0F172A"/>
                <w:sz w:val="16"/>
              </w:rPr>
              <w:t>........</w:t>
            </w:r>
          </w:p>
        </w:tc>
        <w:tc>
          <w:tcPr>
            <w:tcW w:w="1872"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04036C95" w14:textId="77777777" w:rsidR="00FD177B" w:rsidRDefault="00000000">
            <w:pPr>
              <w:spacing w:after="0"/>
              <w:jc w:val="center"/>
            </w:pPr>
            <w:r>
              <w:rPr>
                <w:rFonts w:eastAsia="Arial" w:cs="Arial"/>
                <w:color w:val="0F172A"/>
                <w:sz w:val="16"/>
              </w:rPr>
              <w:t>☐ Đạt  ☐ Chưa đạt</w:t>
            </w:r>
          </w:p>
        </w:tc>
        <w:tc>
          <w:tcPr>
            <w:tcW w:w="1512"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1269379F" w14:textId="77777777" w:rsidR="00FD177B" w:rsidRDefault="00000000">
            <w:pPr>
              <w:spacing w:after="0"/>
            </w:pPr>
            <w:r>
              <w:rPr>
                <w:rFonts w:eastAsia="Arial" w:cs="Arial"/>
                <w:color w:val="0F172A"/>
                <w:sz w:val="16"/>
              </w:rPr>
              <w:t>........</w:t>
            </w:r>
          </w:p>
        </w:tc>
      </w:tr>
      <w:tr w:rsidR="00FD177B" w14:paraId="6131934B" w14:textId="77777777">
        <w:trPr>
          <w:cantSplit/>
          <w:jc w:val="center"/>
        </w:trPr>
        <w:tc>
          <w:tcPr>
            <w:tcW w:w="648"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0D06E212" w14:textId="77777777" w:rsidR="00FD177B" w:rsidRDefault="00000000">
            <w:pPr>
              <w:spacing w:after="0"/>
              <w:jc w:val="center"/>
            </w:pPr>
            <w:r>
              <w:rPr>
                <w:rFonts w:eastAsia="Arial" w:cs="Arial"/>
                <w:color w:val="0F172A"/>
                <w:sz w:val="16"/>
              </w:rPr>
              <w:t>10</w:t>
            </w:r>
          </w:p>
        </w:tc>
        <w:tc>
          <w:tcPr>
            <w:tcW w:w="2088"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5C1B852F" w14:textId="77777777" w:rsidR="00FD177B" w:rsidRDefault="00000000">
            <w:pPr>
              <w:spacing w:after="0"/>
            </w:pPr>
            <w:r>
              <w:rPr>
                <w:rFonts w:eastAsia="Arial" w:cs="Arial"/>
                <w:color w:val="0F172A"/>
                <w:sz w:val="16"/>
              </w:rPr>
              <w:t>Kiểm tra cuối ca</w:t>
            </w:r>
          </w:p>
        </w:tc>
        <w:tc>
          <w:tcPr>
            <w:tcW w:w="5904"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26D14234" w14:textId="77777777" w:rsidR="00FD177B" w:rsidRDefault="00000000">
            <w:pPr>
              <w:spacing w:after="0"/>
            </w:pPr>
            <w:r>
              <w:rPr>
                <w:rFonts w:eastAsia="Arial" w:cs="Arial"/>
                <w:color w:val="0F172A"/>
                <w:sz w:val="16"/>
              </w:rPr>
              <w:t>Kiểm tra lại mùi, thùng rác, toilet, pantry, sàn ướt, hóa chất và dụng cụ sau khi hoàn thành.</w:t>
            </w:r>
          </w:p>
        </w:tc>
        <w:tc>
          <w:tcPr>
            <w:tcW w:w="1368"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44E58E78" w14:textId="77777777" w:rsidR="00FD177B" w:rsidRDefault="00000000">
            <w:pPr>
              <w:spacing w:after="0"/>
            </w:pPr>
            <w:r>
              <w:rPr>
                <w:rFonts w:eastAsia="Arial" w:cs="Arial"/>
                <w:color w:val="0F172A"/>
                <w:sz w:val="16"/>
              </w:rPr>
              <w:t>Cuối ca</w:t>
            </w:r>
          </w:p>
        </w:tc>
        <w:tc>
          <w:tcPr>
            <w:tcW w:w="1224"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359779AC" w14:textId="77777777" w:rsidR="00FD177B" w:rsidRDefault="00000000">
            <w:pPr>
              <w:spacing w:after="0"/>
            </w:pPr>
            <w:r>
              <w:rPr>
                <w:rFonts w:eastAsia="Arial" w:cs="Arial"/>
                <w:color w:val="0F172A"/>
                <w:sz w:val="16"/>
              </w:rPr>
              <w:t>........</w:t>
            </w:r>
          </w:p>
        </w:tc>
        <w:tc>
          <w:tcPr>
            <w:tcW w:w="1872"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0F237A6D" w14:textId="77777777" w:rsidR="00FD177B" w:rsidRDefault="00000000">
            <w:pPr>
              <w:spacing w:after="0"/>
              <w:jc w:val="center"/>
            </w:pPr>
            <w:r>
              <w:rPr>
                <w:rFonts w:eastAsia="Arial" w:cs="Arial"/>
                <w:color w:val="0F172A"/>
                <w:sz w:val="16"/>
              </w:rPr>
              <w:t>☐ Đạt  ☐ Chưa đạt</w:t>
            </w:r>
          </w:p>
        </w:tc>
        <w:tc>
          <w:tcPr>
            <w:tcW w:w="1512"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5F1C7140" w14:textId="77777777" w:rsidR="00FD177B" w:rsidRDefault="00000000">
            <w:pPr>
              <w:spacing w:after="0"/>
            </w:pPr>
            <w:r>
              <w:rPr>
                <w:rFonts w:eastAsia="Arial" w:cs="Arial"/>
                <w:color w:val="0F172A"/>
                <w:sz w:val="16"/>
              </w:rPr>
              <w:t>........</w:t>
            </w:r>
          </w:p>
        </w:tc>
      </w:tr>
    </w:tbl>
    <w:p w14:paraId="45EC856E" w14:textId="77777777" w:rsidR="00FD177B" w:rsidRDefault="00000000">
      <w:pPr>
        <w:pStyle w:val="Heading1"/>
        <w:spacing w:before="240" w:after="120"/>
      </w:pPr>
      <w:r>
        <w:rPr>
          <w:rFonts w:ascii="Arial" w:hAnsi="Arial"/>
          <w:color w:val="061B3A"/>
          <w:sz w:val="36"/>
        </w:rPr>
        <w:t>4. Checklist vệ sinh hằng tuần và hằng tháng</w:t>
      </w:r>
    </w:p>
    <w:tbl>
      <w:tblPr>
        <w:tblW w:w="0" w:type="auto"/>
        <w:jc w:val="center"/>
        <w:tblLayout w:type="fixed"/>
        <w:tblLook w:val="04A0" w:firstRow="1" w:lastRow="0" w:firstColumn="1" w:lastColumn="0" w:noHBand="0" w:noVBand="1"/>
      </w:tblPr>
      <w:tblGrid>
        <w:gridCol w:w="1440"/>
        <w:gridCol w:w="2520"/>
        <w:gridCol w:w="7344"/>
        <w:gridCol w:w="2088"/>
        <w:gridCol w:w="1584"/>
      </w:tblGrid>
      <w:tr w:rsidR="00FD177B" w14:paraId="4DBCC788" w14:textId="77777777">
        <w:trPr>
          <w:tblHeader/>
          <w:jc w:val="center"/>
        </w:trPr>
        <w:tc>
          <w:tcPr>
            <w:tcW w:w="1440" w:type="dxa"/>
            <w:tcBorders>
              <w:top w:val="single" w:sz="6" w:space="0" w:color="D8E4F0"/>
              <w:left w:val="single" w:sz="6" w:space="0" w:color="D8E4F0"/>
              <w:bottom w:val="single" w:sz="6" w:space="0" w:color="D8E4F0"/>
              <w:right w:val="single" w:sz="6" w:space="0" w:color="D8E4F0"/>
            </w:tcBorders>
            <w:shd w:val="clear" w:color="auto" w:fill="005FCC"/>
            <w:tcMar>
              <w:top w:w="90" w:type="dxa"/>
              <w:left w:w="90" w:type="dxa"/>
              <w:bottom w:w="90" w:type="dxa"/>
              <w:right w:w="90" w:type="dxa"/>
            </w:tcMar>
          </w:tcPr>
          <w:p w14:paraId="1DC796FE" w14:textId="77777777" w:rsidR="00FD177B" w:rsidRDefault="00000000">
            <w:pPr>
              <w:spacing w:after="0"/>
              <w:jc w:val="center"/>
            </w:pPr>
            <w:r>
              <w:rPr>
                <w:rFonts w:eastAsia="Arial" w:cs="Arial"/>
                <w:b/>
                <w:color w:val="FFFFFF"/>
                <w:sz w:val="18"/>
              </w:rPr>
              <w:t>Chu kỳ</w:t>
            </w:r>
          </w:p>
        </w:tc>
        <w:tc>
          <w:tcPr>
            <w:tcW w:w="2520" w:type="dxa"/>
            <w:tcBorders>
              <w:top w:val="single" w:sz="6" w:space="0" w:color="D8E4F0"/>
              <w:left w:val="single" w:sz="6" w:space="0" w:color="D8E4F0"/>
              <w:bottom w:val="single" w:sz="6" w:space="0" w:color="D8E4F0"/>
              <w:right w:val="single" w:sz="6" w:space="0" w:color="D8E4F0"/>
            </w:tcBorders>
            <w:shd w:val="clear" w:color="auto" w:fill="005FCC"/>
            <w:tcMar>
              <w:top w:w="90" w:type="dxa"/>
              <w:left w:w="90" w:type="dxa"/>
              <w:bottom w:w="90" w:type="dxa"/>
              <w:right w:w="90" w:type="dxa"/>
            </w:tcMar>
          </w:tcPr>
          <w:p w14:paraId="0CF85370" w14:textId="77777777" w:rsidR="00FD177B" w:rsidRDefault="00000000">
            <w:pPr>
              <w:spacing w:after="0"/>
              <w:jc w:val="center"/>
            </w:pPr>
            <w:r>
              <w:rPr>
                <w:rFonts w:eastAsia="Arial" w:cs="Arial"/>
                <w:b/>
                <w:color w:val="FFFFFF"/>
                <w:sz w:val="18"/>
              </w:rPr>
              <w:t>Hạng mục</w:t>
            </w:r>
          </w:p>
        </w:tc>
        <w:tc>
          <w:tcPr>
            <w:tcW w:w="7344" w:type="dxa"/>
            <w:tcBorders>
              <w:top w:val="single" w:sz="6" w:space="0" w:color="D8E4F0"/>
              <w:left w:val="single" w:sz="6" w:space="0" w:color="D8E4F0"/>
              <w:bottom w:val="single" w:sz="6" w:space="0" w:color="D8E4F0"/>
              <w:right w:val="single" w:sz="6" w:space="0" w:color="D8E4F0"/>
            </w:tcBorders>
            <w:shd w:val="clear" w:color="auto" w:fill="005FCC"/>
            <w:tcMar>
              <w:top w:w="90" w:type="dxa"/>
              <w:left w:w="90" w:type="dxa"/>
              <w:bottom w:w="90" w:type="dxa"/>
              <w:right w:w="90" w:type="dxa"/>
            </w:tcMar>
          </w:tcPr>
          <w:p w14:paraId="2DA595E7" w14:textId="77777777" w:rsidR="00FD177B" w:rsidRDefault="00000000">
            <w:pPr>
              <w:spacing w:after="0"/>
              <w:jc w:val="center"/>
            </w:pPr>
            <w:r>
              <w:rPr>
                <w:rFonts w:eastAsia="Arial" w:cs="Arial"/>
                <w:b/>
                <w:color w:val="FFFFFF"/>
                <w:sz w:val="18"/>
              </w:rPr>
              <w:t>Công việc cần làm</w:t>
            </w:r>
          </w:p>
        </w:tc>
        <w:tc>
          <w:tcPr>
            <w:tcW w:w="2088" w:type="dxa"/>
            <w:tcBorders>
              <w:top w:val="single" w:sz="6" w:space="0" w:color="D8E4F0"/>
              <w:left w:val="single" w:sz="6" w:space="0" w:color="D8E4F0"/>
              <w:bottom w:val="single" w:sz="6" w:space="0" w:color="D8E4F0"/>
              <w:right w:val="single" w:sz="6" w:space="0" w:color="D8E4F0"/>
            </w:tcBorders>
            <w:shd w:val="clear" w:color="auto" w:fill="005FCC"/>
            <w:tcMar>
              <w:top w:w="90" w:type="dxa"/>
              <w:left w:w="90" w:type="dxa"/>
              <w:bottom w:w="90" w:type="dxa"/>
              <w:right w:w="90" w:type="dxa"/>
            </w:tcMar>
          </w:tcPr>
          <w:p w14:paraId="44748AD2" w14:textId="77777777" w:rsidR="00FD177B" w:rsidRDefault="00000000">
            <w:pPr>
              <w:spacing w:after="0"/>
              <w:jc w:val="center"/>
            </w:pPr>
            <w:r>
              <w:rPr>
                <w:rFonts w:eastAsia="Arial" w:cs="Arial"/>
                <w:b/>
                <w:color w:val="FFFFFF"/>
                <w:sz w:val="18"/>
              </w:rPr>
              <w:t>Trạng thái</w:t>
            </w:r>
          </w:p>
        </w:tc>
        <w:tc>
          <w:tcPr>
            <w:tcW w:w="1584" w:type="dxa"/>
            <w:tcBorders>
              <w:top w:val="single" w:sz="6" w:space="0" w:color="D8E4F0"/>
              <w:left w:val="single" w:sz="6" w:space="0" w:color="D8E4F0"/>
              <w:bottom w:val="single" w:sz="6" w:space="0" w:color="D8E4F0"/>
              <w:right w:val="single" w:sz="6" w:space="0" w:color="D8E4F0"/>
            </w:tcBorders>
            <w:shd w:val="clear" w:color="auto" w:fill="005FCC"/>
            <w:tcMar>
              <w:top w:w="90" w:type="dxa"/>
              <w:left w:w="90" w:type="dxa"/>
              <w:bottom w:w="90" w:type="dxa"/>
              <w:right w:w="90" w:type="dxa"/>
            </w:tcMar>
          </w:tcPr>
          <w:p w14:paraId="45FE7434" w14:textId="77777777" w:rsidR="00FD177B" w:rsidRDefault="00000000">
            <w:pPr>
              <w:spacing w:after="0"/>
              <w:jc w:val="center"/>
            </w:pPr>
            <w:r>
              <w:rPr>
                <w:rFonts w:eastAsia="Arial" w:cs="Arial"/>
                <w:b/>
                <w:color w:val="FFFFFF"/>
                <w:sz w:val="18"/>
              </w:rPr>
              <w:t>Ghi chú</w:t>
            </w:r>
          </w:p>
        </w:tc>
      </w:tr>
      <w:tr w:rsidR="00FD177B" w14:paraId="42359009" w14:textId="77777777">
        <w:trPr>
          <w:cantSplit/>
          <w:jc w:val="center"/>
        </w:trPr>
        <w:tc>
          <w:tcPr>
            <w:tcW w:w="1440"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5E3F81AC" w14:textId="77777777" w:rsidR="00FD177B" w:rsidRDefault="00000000">
            <w:pPr>
              <w:spacing w:after="0"/>
              <w:jc w:val="center"/>
            </w:pPr>
            <w:r>
              <w:rPr>
                <w:rFonts w:eastAsia="Arial" w:cs="Arial"/>
                <w:color w:val="0F172A"/>
                <w:sz w:val="16"/>
              </w:rPr>
              <w:t>Hàng tuần</w:t>
            </w:r>
          </w:p>
        </w:tc>
        <w:tc>
          <w:tcPr>
            <w:tcW w:w="2520"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455E9873" w14:textId="77777777" w:rsidR="00FD177B" w:rsidRDefault="00000000">
            <w:pPr>
              <w:spacing w:after="0"/>
            </w:pPr>
            <w:r>
              <w:rPr>
                <w:rFonts w:eastAsia="Arial" w:cs="Arial"/>
                <w:color w:val="0F172A"/>
                <w:sz w:val="16"/>
              </w:rPr>
              <w:t>Kính/vách ngăn</w:t>
            </w:r>
          </w:p>
        </w:tc>
        <w:tc>
          <w:tcPr>
            <w:tcW w:w="7344"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590B3C02" w14:textId="77777777" w:rsidR="00FD177B" w:rsidRDefault="00000000">
            <w:pPr>
              <w:spacing w:after="0"/>
            </w:pPr>
            <w:r>
              <w:rPr>
                <w:rFonts w:eastAsia="Arial" w:cs="Arial"/>
                <w:color w:val="0F172A"/>
                <w:sz w:val="16"/>
              </w:rPr>
              <w:t>Lau dấu tay, bụi, vết nước nhẹ, mép kính và khung viền.</w:t>
            </w:r>
          </w:p>
        </w:tc>
        <w:tc>
          <w:tcPr>
            <w:tcW w:w="2088"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1F09F677" w14:textId="77777777" w:rsidR="00FD177B" w:rsidRDefault="00000000">
            <w:pPr>
              <w:spacing w:after="0"/>
              <w:jc w:val="center"/>
            </w:pPr>
            <w:r>
              <w:rPr>
                <w:rFonts w:eastAsia="Arial" w:cs="Arial"/>
                <w:color w:val="0F172A"/>
                <w:sz w:val="16"/>
              </w:rPr>
              <w:t>☐ Đạt  ☐ Chưa đạt</w:t>
            </w:r>
          </w:p>
        </w:tc>
        <w:tc>
          <w:tcPr>
            <w:tcW w:w="1584"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5C40EF9F" w14:textId="77777777" w:rsidR="00FD177B" w:rsidRDefault="00000000">
            <w:pPr>
              <w:spacing w:after="0"/>
            </w:pPr>
            <w:r>
              <w:rPr>
                <w:rFonts w:eastAsia="Arial" w:cs="Arial"/>
                <w:color w:val="0F172A"/>
                <w:sz w:val="16"/>
              </w:rPr>
              <w:t>........</w:t>
            </w:r>
          </w:p>
        </w:tc>
      </w:tr>
      <w:tr w:rsidR="00FD177B" w14:paraId="2E3E571B" w14:textId="77777777">
        <w:trPr>
          <w:cantSplit/>
          <w:jc w:val="center"/>
        </w:trPr>
        <w:tc>
          <w:tcPr>
            <w:tcW w:w="1440"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1BE38AFB" w14:textId="77777777" w:rsidR="00FD177B" w:rsidRDefault="00000000">
            <w:pPr>
              <w:spacing w:after="0"/>
              <w:jc w:val="center"/>
            </w:pPr>
            <w:r>
              <w:rPr>
                <w:rFonts w:eastAsia="Arial" w:cs="Arial"/>
                <w:color w:val="0F172A"/>
                <w:sz w:val="16"/>
              </w:rPr>
              <w:t>Hàng tuần</w:t>
            </w:r>
          </w:p>
        </w:tc>
        <w:tc>
          <w:tcPr>
            <w:tcW w:w="2520"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03576D45" w14:textId="77777777" w:rsidR="00FD177B" w:rsidRDefault="00000000">
            <w:pPr>
              <w:spacing w:after="0"/>
            </w:pPr>
            <w:r>
              <w:rPr>
                <w:rFonts w:eastAsia="Arial" w:cs="Arial"/>
                <w:color w:val="0F172A"/>
                <w:sz w:val="16"/>
              </w:rPr>
              <w:t>Ghế văn phòng</w:t>
            </w:r>
          </w:p>
        </w:tc>
        <w:tc>
          <w:tcPr>
            <w:tcW w:w="7344"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4C079861" w14:textId="77777777" w:rsidR="00FD177B" w:rsidRDefault="00000000">
            <w:pPr>
              <w:spacing w:after="0"/>
            </w:pPr>
            <w:r>
              <w:rPr>
                <w:rFonts w:eastAsia="Arial" w:cs="Arial"/>
                <w:color w:val="0F172A"/>
                <w:sz w:val="16"/>
              </w:rPr>
              <w:t>Hút bụi bề mặt, kiểm tra vết bẩn, mùi, vết ố tại ghế ngồi nhiều.</w:t>
            </w:r>
          </w:p>
        </w:tc>
        <w:tc>
          <w:tcPr>
            <w:tcW w:w="2088"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5A6D9070" w14:textId="77777777" w:rsidR="00FD177B" w:rsidRDefault="00000000">
            <w:pPr>
              <w:spacing w:after="0"/>
              <w:jc w:val="center"/>
            </w:pPr>
            <w:r>
              <w:rPr>
                <w:rFonts w:eastAsia="Arial" w:cs="Arial"/>
                <w:color w:val="0F172A"/>
                <w:sz w:val="16"/>
              </w:rPr>
              <w:t>☐ Đạt  ☐ Chưa đạt</w:t>
            </w:r>
          </w:p>
        </w:tc>
        <w:tc>
          <w:tcPr>
            <w:tcW w:w="1584"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384AF24D" w14:textId="77777777" w:rsidR="00FD177B" w:rsidRDefault="00000000">
            <w:pPr>
              <w:spacing w:after="0"/>
            </w:pPr>
            <w:r>
              <w:rPr>
                <w:rFonts w:eastAsia="Arial" w:cs="Arial"/>
                <w:color w:val="0F172A"/>
                <w:sz w:val="16"/>
              </w:rPr>
              <w:t>........</w:t>
            </w:r>
          </w:p>
        </w:tc>
      </w:tr>
      <w:tr w:rsidR="00FD177B" w14:paraId="1A3EB4B7" w14:textId="77777777">
        <w:trPr>
          <w:cantSplit/>
          <w:jc w:val="center"/>
        </w:trPr>
        <w:tc>
          <w:tcPr>
            <w:tcW w:w="1440"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28A06633" w14:textId="77777777" w:rsidR="00FD177B" w:rsidRDefault="00000000">
            <w:pPr>
              <w:spacing w:after="0"/>
              <w:jc w:val="center"/>
            </w:pPr>
            <w:r>
              <w:rPr>
                <w:rFonts w:eastAsia="Arial" w:cs="Arial"/>
                <w:color w:val="0F172A"/>
                <w:sz w:val="16"/>
              </w:rPr>
              <w:t>Hàng tuần</w:t>
            </w:r>
          </w:p>
        </w:tc>
        <w:tc>
          <w:tcPr>
            <w:tcW w:w="2520"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2C7D7FA1" w14:textId="77777777" w:rsidR="00FD177B" w:rsidRDefault="00000000">
            <w:pPr>
              <w:spacing w:after="0"/>
            </w:pPr>
            <w:r>
              <w:rPr>
                <w:rFonts w:eastAsia="Arial" w:cs="Arial"/>
                <w:color w:val="0F172A"/>
                <w:sz w:val="16"/>
              </w:rPr>
              <w:t>Tủ hồ sơ/kệ</w:t>
            </w:r>
          </w:p>
        </w:tc>
        <w:tc>
          <w:tcPr>
            <w:tcW w:w="7344"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659619CE" w14:textId="77777777" w:rsidR="00FD177B" w:rsidRDefault="00000000">
            <w:pPr>
              <w:spacing w:after="0"/>
            </w:pPr>
            <w:r>
              <w:rPr>
                <w:rFonts w:eastAsia="Arial" w:cs="Arial"/>
                <w:color w:val="0F172A"/>
                <w:sz w:val="16"/>
              </w:rPr>
              <w:t>Lau bụi mặt trên, tay nắm, chân tủ, góc khuất, khu vực ít chạm tới.</w:t>
            </w:r>
          </w:p>
        </w:tc>
        <w:tc>
          <w:tcPr>
            <w:tcW w:w="2088"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4A68D744" w14:textId="77777777" w:rsidR="00FD177B" w:rsidRDefault="00000000">
            <w:pPr>
              <w:spacing w:after="0"/>
              <w:jc w:val="center"/>
            </w:pPr>
            <w:r>
              <w:rPr>
                <w:rFonts w:eastAsia="Arial" w:cs="Arial"/>
                <w:color w:val="0F172A"/>
                <w:sz w:val="16"/>
              </w:rPr>
              <w:t>☐ Đạt  ☐ Chưa đạt</w:t>
            </w:r>
          </w:p>
        </w:tc>
        <w:tc>
          <w:tcPr>
            <w:tcW w:w="1584"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331726F8" w14:textId="77777777" w:rsidR="00FD177B" w:rsidRDefault="00000000">
            <w:pPr>
              <w:spacing w:after="0"/>
            </w:pPr>
            <w:r>
              <w:rPr>
                <w:rFonts w:eastAsia="Arial" w:cs="Arial"/>
                <w:color w:val="0F172A"/>
                <w:sz w:val="16"/>
              </w:rPr>
              <w:t>........</w:t>
            </w:r>
          </w:p>
        </w:tc>
      </w:tr>
      <w:tr w:rsidR="00FD177B" w14:paraId="4D624C8D" w14:textId="77777777">
        <w:trPr>
          <w:cantSplit/>
          <w:jc w:val="center"/>
        </w:trPr>
        <w:tc>
          <w:tcPr>
            <w:tcW w:w="1440"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72A781EE" w14:textId="77777777" w:rsidR="00FD177B" w:rsidRDefault="00000000">
            <w:pPr>
              <w:spacing w:after="0"/>
              <w:jc w:val="center"/>
            </w:pPr>
            <w:r>
              <w:rPr>
                <w:rFonts w:eastAsia="Arial" w:cs="Arial"/>
                <w:color w:val="0F172A"/>
                <w:sz w:val="16"/>
              </w:rPr>
              <w:t>Hàng tuần</w:t>
            </w:r>
          </w:p>
        </w:tc>
        <w:tc>
          <w:tcPr>
            <w:tcW w:w="2520"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1F30832B" w14:textId="77777777" w:rsidR="00FD177B" w:rsidRDefault="00000000">
            <w:pPr>
              <w:spacing w:after="0"/>
            </w:pPr>
            <w:r>
              <w:rPr>
                <w:rFonts w:eastAsia="Arial" w:cs="Arial"/>
                <w:color w:val="0F172A"/>
                <w:sz w:val="16"/>
              </w:rPr>
              <w:t>Pantry</w:t>
            </w:r>
          </w:p>
        </w:tc>
        <w:tc>
          <w:tcPr>
            <w:tcW w:w="7344"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2324DE44" w14:textId="77777777" w:rsidR="00FD177B" w:rsidRDefault="00000000">
            <w:pPr>
              <w:spacing w:after="0"/>
            </w:pPr>
            <w:r>
              <w:rPr>
                <w:rFonts w:eastAsia="Arial" w:cs="Arial"/>
                <w:color w:val="0F172A"/>
                <w:sz w:val="16"/>
              </w:rPr>
              <w:t>Vệ sinh sâu bồn rửa, kệ, khu để đồ ăn, khu để ly cốc, kiểm tra mùi.</w:t>
            </w:r>
          </w:p>
        </w:tc>
        <w:tc>
          <w:tcPr>
            <w:tcW w:w="2088"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586FA1C8" w14:textId="77777777" w:rsidR="00FD177B" w:rsidRDefault="00000000">
            <w:pPr>
              <w:spacing w:after="0"/>
              <w:jc w:val="center"/>
            </w:pPr>
            <w:r>
              <w:rPr>
                <w:rFonts w:eastAsia="Arial" w:cs="Arial"/>
                <w:color w:val="0F172A"/>
                <w:sz w:val="16"/>
              </w:rPr>
              <w:t>☐ Đạt  ☐ Chưa đạt</w:t>
            </w:r>
          </w:p>
        </w:tc>
        <w:tc>
          <w:tcPr>
            <w:tcW w:w="1584"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4D9E4FA5" w14:textId="77777777" w:rsidR="00FD177B" w:rsidRDefault="00000000">
            <w:pPr>
              <w:spacing w:after="0"/>
            </w:pPr>
            <w:r>
              <w:rPr>
                <w:rFonts w:eastAsia="Arial" w:cs="Arial"/>
                <w:color w:val="0F172A"/>
                <w:sz w:val="16"/>
              </w:rPr>
              <w:t>........</w:t>
            </w:r>
          </w:p>
        </w:tc>
      </w:tr>
      <w:tr w:rsidR="00FD177B" w14:paraId="3F143DAC" w14:textId="77777777">
        <w:trPr>
          <w:cantSplit/>
          <w:jc w:val="center"/>
        </w:trPr>
        <w:tc>
          <w:tcPr>
            <w:tcW w:w="1440"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4F1F8E5F" w14:textId="77777777" w:rsidR="00FD177B" w:rsidRDefault="00000000">
            <w:pPr>
              <w:spacing w:after="0"/>
              <w:jc w:val="center"/>
            </w:pPr>
            <w:r>
              <w:rPr>
                <w:rFonts w:eastAsia="Arial" w:cs="Arial"/>
                <w:color w:val="0F172A"/>
                <w:sz w:val="16"/>
              </w:rPr>
              <w:t>Hàng tuần</w:t>
            </w:r>
          </w:p>
        </w:tc>
        <w:tc>
          <w:tcPr>
            <w:tcW w:w="2520"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08A5A17D" w14:textId="77777777" w:rsidR="00FD177B" w:rsidRDefault="00000000">
            <w:pPr>
              <w:spacing w:after="0"/>
            </w:pPr>
            <w:r>
              <w:rPr>
                <w:rFonts w:eastAsia="Arial" w:cs="Arial"/>
                <w:color w:val="0F172A"/>
                <w:sz w:val="16"/>
              </w:rPr>
              <w:t>Toilet</w:t>
            </w:r>
          </w:p>
        </w:tc>
        <w:tc>
          <w:tcPr>
            <w:tcW w:w="7344"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5530FD1E" w14:textId="77777777" w:rsidR="00FD177B" w:rsidRDefault="00000000">
            <w:pPr>
              <w:spacing w:after="0"/>
            </w:pPr>
            <w:r>
              <w:rPr>
                <w:rFonts w:eastAsia="Arial" w:cs="Arial"/>
                <w:color w:val="0F172A"/>
                <w:sz w:val="16"/>
              </w:rPr>
              <w:t>Chà ron, góc khuất, vách ngăn, chân bồn cầu, khu vực dễ đóng cặn và khử mùi kỹ hơn.</w:t>
            </w:r>
          </w:p>
        </w:tc>
        <w:tc>
          <w:tcPr>
            <w:tcW w:w="2088"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536B5764" w14:textId="77777777" w:rsidR="00FD177B" w:rsidRDefault="00000000">
            <w:pPr>
              <w:spacing w:after="0"/>
              <w:jc w:val="center"/>
            </w:pPr>
            <w:r>
              <w:rPr>
                <w:rFonts w:eastAsia="Arial" w:cs="Arial"/>
                <w:color w:val="0F172A"/>
                <w:sz w:val="16"/>
              </w:rPr>
              <w:t>☐ Đạt  ☐ Chưa đạt</w:t>
            </w:r>
          </w:p>
        </w:tc>
        <w:tc>
          <w:tcPr>
            <w:tcW w:w="1584"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58047BF5" w14:textId="77777777" w:rsidR="00FD177B" w:rsidRDefault="00000000">
            <w:pPr>
              <w:spacing w:after="0"/>
            </w:pPr>
            <w:r>
              <w:rPr>
                <w:rFonts w:eastAsia="Arial" w:cs="Arial"/>
                <w:color w:val="0F172A"/>
                <w:sz w:val="16"/>
              </w:rPr>
              <w:t>........</w:t>
            </w:r>
          </w:p>
        </w:tc>
      </w:tr>
      <w:tr w:rsidR="00FD177B" w14:paraId="228AFFDD" w14:textId="77777777">
        <w:trPr>
          <w:cantSplit/>
          <w:jc w:val="center"/>
        </w:trPr>
        <w:tc>
          <w:tcPr>
            <w:tcW w:w="1440"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068EB6E5" w14:textId="77777777" w:rsidR="00FD177B" w:rsidRDefault="00000000">
            <w:pPr>
              <w:spacing w:after="0"/>
              <w:jc w:val="center"/>
            </w:pPr>
            <w:r>
              <w:rPr>
                <w:rFonts w:eastAsia="Arial" w:cs="Arial"/>
                <w:color w:val="0F172A"/>
                <w:sz w:val="16"/>
              </w:rPr>
              <w:t>Hàng tháng</w:t>
            </w:r>
          </w:p>
        </w:tc>
        <w:tc>
          <w:tcPr>
            <w:tcW w:w="2520"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2C0B26A4" w14:textId="77777777" w:rsidR="00FD177B" w:rsidRDefault="00000000">
            <w:pPr>
              <w:spacing w:after="0"/>
            </w:pPr>
            <w:r>
              <w:rPr>
                <w:rFonts w:eastAsia="Arial" w:cs="Arial"/>
                <w:color w:val="0F172A"/>
                <w:sz w:val="16"/>
              </w:rPr>
              <w:t>Sàn văn phòng</w:t>
            </w:r>
          </w:p>
        </w:tc>
        <w:tc>
          <w:tcPr>
            <w:tcW w:w="7344"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42D624F0" w14:textId="77777777" w:rsidR="00FD177B" w:rsidRDefault="00000000">
            <w:pPr>
              <w:spacing w:after="0"/>
            </w:pPr>
            <w:r>
              <w:rPr>
                <w:rFonts w:eastAsia="Arial" w:cs="Arial"/>
                <w:color w:val="0F172A"/>
                <w:sz w:val="16"/>
              </w:rPr>
              <w:t>Kiểm tra mảng bám, vết bẩn cứng đầu, khu vực đi lại nhiều, đề xuất vệ sinh sâu nếu cần.</w:t>
            </w:r>
          </w:p>
        </w:tc>
        <w:tc>
          <w:tcPr>
            <w:tcW w:w="2088"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2C53F058" w14:textId="77777777" w:rsidR="00FD177B" w:rsidRDefault="00000000">
            <w:pPr>
              <w:spacing w:after="0"/>
              <w:jc w:val="center"/>
            </w:pPr>
            <w:r>
              <w:rPr>
                <w:rFonts w:eastAsia="Arial" w:cs="Arial"/>
                <w:color w:val="0F172A"/>
                <w:sz w:val="16"/>
              </w:rPr>
              <w:t>☐ Đạt  ☐ Chưa đạt</w:t>
            </w:r>
          </w:p>
        </w:tc>
        <w:tc>
          <w:tcPr>
            <w:tcW w:w="1584"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2B381BB0" w14:textId="77777777" w:rsidR="00FD177B" w:rsidRDefault="00000000">
            <w:pPr>
              <w:spacing w:after="0"/>
            </w:pPr>
            <w:r>
              <w:rPr>
                <w:rFonts w:eastAsia="Arial" w:cs="Arial"/>
                <w:color w:val="0F172A"/>
                <w:sz w:val="16"/>
              </w:rPr>
              <w:t>........</w:t>
            </w:r>
          </w:p>
        </w:tc>
      </w:tr>
      <w:tr w:rsidR="00FD177B" w14:paraId="6F46414C" w14:textId="77777777">
        <w:trPr>
          <w:cantSplit/>
          <w:jc w:val="center"/>
        </w:trPr>
        <w:tc>
          <w:tcPr>
            <w:tcW w:w="1440"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49867B5B" w14:textId="77777777" w:rsidR="00FD177B" w:rsidRDefault="00000000">
            <w:pPr>
              <w:spacing w:after="0"/>
              <w:jc w:val="center"/>
            </w:pPr>
            <w:r>
              <w:rPr>
                <w:rFonts w:eastAsia="Arial" w:cs="Arial"/>
                <w:color w:val="0F172A"/>
                <w:sz w:val="16"/>
              </w:rPr>
              <w:lastRenderedPageBreak/>
              <w:t>Hàng tháng</w:t>
            </w:r>
          </w:p>
        </w:tc>
        <w:tc>
          <w:tcPr>
            <w:tcW w:w="2520"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47372322" w14:textId="77777777" w:rsidR="00FD177B" w:rsidRDefault="00000000">
            <w:pPr>
              <w:spacing w:after="0"/>
            </w:pPr>
            <w:r>
              <w:rPr>
                <w:rFonts w:eastAsia="Arial" w:cs="Arial"/>
                <w:color w:val="0F172A"/>
                <w:sz w:val="16"/>
              </w:rPr>
              <w:t>Rèm/thảm/ghế nỉ</w:t>
            </w:r>
          </w:p>
        </w:tc>
        <w:tc>
          <w:tcPr>
            <w:tcW w:w="7344"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294B975C" w14:textId="77777777" w:rsidR="00FD177B" w:rsidRDefault="00000000">
            <w:pPr>
              <w:spacing w:after="0"/>
            </w:pPr>
            <w:r>
              <w:rPr>
                <w:rFonts w:eastAsia="Arial" w:cs="Arial"/>
                <w:color w:val="0F172A"/>
                <w:sz w:val="16"/>
              </w:rPr>
              <w:t>Kiểm tra bụi, mùi, vết ố để lên lịch giặt thảm, giặt ghế hoặc giặt rèm nếu cần.</w:t>
            </w:r>
          </w:p>
        </w:tc>
        <w:tc>
          <w:tcPr>
            <w:tcW w:w="2088"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53FA6D40" w14:textId="77777777" w:rsidR="00FD177B" w:rsidRDefault="00000000">
            <w:pPr>
              <w:spacing w:after="0"/>
              <w:jc w:val="center"/>
            </w:pPr>
            <w:r>
              <w:rPr>
                <w:rFonts w:eastAsia="Arial" w:cs="Arial"/>
                <w:color w:val="0F172A"/>
                <w:sz w:val="16"/>
              </w:rPr>
              <w:t>☐ Đạt  ☐ Chưa đạt</w:t>
            </w:r>
          </w:p>
        </w:tc>
        <w:tc>
          <w:tcPr>
            <w:tcW w:w="1584"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493E1F5E" w14:textId="77777777" w:rsidR="00FD177B" w:rsidRDefault="00000000">
            <w:pPr>
              <w:spacing w:after="0"/>
            </w:pPr>
            <w:r>
              <w:rPr>
                <w:rFonts w:eastAsia="Arial" w:cs="Arial"/>
                <w:color w:val="0F172A"/>
                <w:sz w:val="16"/>
              </w:rPr>
              <w:t>........</w:t>
            </w:r>
          </w:p>
        </w:tc>
      </w:tr>
      <w:tr w:rsidR="00FD177B" w14:paraId="0AF51807" w14:textId="77777777">
        <w:trPr>
          <w:cantSplit/>
          <w:jc w:val="center"/>
        </w:trPr>
        <w:tc>
          <w:tcPr>
            <w:tcW w:w="1440"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7543ECE1" w14:textId="77777777" w:rsidR="00FD177B" w:rsidRDefault="00000000">
            <w:pPr>
              <w:spacing w:after="0"/>
              <w:jc w:val="center"/>
            </w:pPr>
            <w:r>
              <w:rPr>
                <w:rFonts w:eastAsia="Arial" w:cs="Arial"/>
                <w:color w:val="0F172A"/>
                <w:sz w:val="16"/>
              </w:rPr>
              <w:t>Hàng tháng</w:t>
            </w:r>
          </w:p>
        </w:tc>
        <w:tc>
          <w:tcPr>
            <w:tcW w:w="2520"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49E35FB6" w14:textId="77777777" w:rsidR="00FD177B" w:rsidRDefault="00000000">
            <w:pPr>
              <w:spacing w:after="0"/>
            </w:pPr>
            <w:r>
              <w:rPr>
                <w:rFonts w:eastAsia="Arial" w:cs="Arial"/>
                <w:color w:val="0F172A"/>
                <w:sz w:val="16"/>
              </w:rPr>
              <w:t>Cửa kính lớn</w:t>
            </w:r>
          </w:p>
        </w:tc>
        <w:tc>
          <w:tcPr>
            <w:tcW w:w="7344"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32DB9937" w14:textId="77777777" w:rsidR="00FD177B" w:rsidRDefault="00000000">
            <w:pPr>
              <w:spacing w:after="0"/>
            </w:pPr>
            <w:r>
              <w:rPr>
                <w:rFonts w:eastAsia="Arial" w:cs="Arial"/>
                <w:color w:val="0F172A"/>
                <w:sz w:val="16"/>
              </w:rPr>
              <w:t>Đánh giá độ bám bụi/nước mưa, lên lịch lau kính trong/ngoài nếu cần.</w:t>
            </w:r>
          </w:p>
        </w:tc>
        <w:tc>
          <w:tcPr>
            <w:tcW w:w="2088"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2D91B37D" w14:textId="77777777" w:rsidR="00FD177B" w:rsidRDefault="00000000">
            <w:pPr>
              <w:spacing w:after="0"/>
              <w:jc w:val="center"/>
            </w:pPr>
            <w:r>
              <w:rPr>
                <w:rFonts w:eastAsia="Arial" w:cs="Arial"/>
                <w:color w:val="0F172A"/>
                <w:sz w:val="16"/>
              </w:rPr>
              <w:t>☐ Đạt  ☐ Chưa đạt</w:t>
            </w:r>
          </w:p>
        </w:tc>
        <w:tc>
          <w:tcPr>
            <w:tcW w:w="1584"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499F9A73" w14:textId="77777777" w:rsidR="00FD177B" w:rsidRDefault="00000000">
            <w:pPr>
              <w:spacing w:after="0"/>
            </w:pPr>
            <w:r>
              <w:rPr>
                <w:rFonts w:eastAsia="Arial" w:cs="Arial"/>
                <w:color w:val="0F172A"/>
                <w:sz w:val="16"/>
              </w:rPr>
              <w:t>........</w:t>
            </w:r>
          </w:p>
        </w:tc>
      </w:tr>
      <w:tr w:rsidR="00FD177B" w14:paraId="6A10D243" w14:textId="77777777">
        <w:trPr>
          <w:cantSplit/>
          <w:jc w:val="center"/>
        </w:trPr>
        <w:tc>
          <w:tcPr>
            <w:tcW w:w="1440"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77A78DBF" w14:textId="77777777" w:rsidR="00FD177B" w:rsidRDefault="00000000">
            <w:pPr>
              <w:spacing w:after="0"/>
              <w:jc w:val="center"/>
            </w:pPr>
            <w:r>
              <w:rPr>
                <w:rFonts w:eastAsia="Arial" w:cs="Arial"/>
                <w:color w:val="0F172A"/>
                <w:sz w:val="16"/>
              </w:rPr>
              <w:t>Hàng tháng</w:t>
            </w:r>
          </w:p>
        </w:tc>
        <w:tc>
          <w:tcPr>
            <w:tcW w:w="2520"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71F5C3FB" w14:textId="77777777" w:rsidR="00FD177B" w:rsidRDefault="00000000">
            <w:pPr>
              <w:spacing w:after="0"/>
            </w:pPr>
            <w:r>
              <w:rPr>
                <w:rFonts w:eastAsia="Arial" w:cs="Arial"/>
                <w:color w:val="0F172A"/>
                <w:sz w:val="16"/>
              </w:rPr>
              <w:t>Kho/phòng kỹ thuật</w:t>
            </w:r>
          </w:p>
        </w:tc>
        <w:tc>
          <w:tcPr>
            <w:tcW w:w="7344"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7C6C6E17" w14:textId="77777777" w:rsidR="00FD177B" w:rsidRDefault="00000000">
            <w:pPr>
              <w:spacing w:after="0"/>
            </w:pPr>
            <w:r>
              <w:rPr>
                <w:rFonts w:eastAsia="Arial" w:cs="Arial"/>
                <w:color w:val="0F172A"/>
                <w:sz w:val="16"/>
              </w:rPr>
              <w:t>Dọn bụi, sắp xếp, bỏ rác tồn, kiểm tra vật dụng không còn sử dụng.</w:t>
            </w:r>
          </w:p>
        </w:tc>
        <w:tc>
          <w:tcPr>
            <w:tcW w:w="2088"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66C85693" w14:textId="77777777" w:rsidR="00FD177B" w:rsidRDefault="00000000">
            <w:pPr>
              <w:spacing w:after="0"/>
              <w:jc w:val="center"/>
            </w:pPr>
            <w:r>
              <w:rPr>
                <w:rFonts w:eastAsia="Arial" w:cs="Arial"/>
                <w:color w:val="0F172A"/>
                <w:sz w:val="16"/>
              </w:rPr>
              <w:t>☐ Đạt  ☐ Chưa đạt</w:t>
            </w:r>
          </w:p>
        </w:tc>
        <w:tc>
          <w:tcPr>
            <w:tcW w:w="1584"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2EAE26BC" w14:textId="77777777" w:rsidR="00FD177B" w:rsidRDefault="00000000">
            <w:pPr>
              <w:spacing w:after="0"/>
            </w:pPr>
            <w:r>
              <w:rPr>
                <w:rFonts w:eastAsia="Arial" w:cs="Arial"/>
                <w:color w:val="0F172A"/>
                <w:sz w:val="16"/>
              </w:rPr>
              <w:t>........</w:t>
            </w:r>
          </w:p>
        </w:tc>
      </w:tr>
    </w:tbl>
    <w:p w14:paraId="225F379F" w14:textId="77777777" w:rsidR="00FD177B" w:rsidRDefault="00000000">
      <w:pPr>
        <w:pStyle w:val="Heading1"/>
        <w:spacing w:before="240" w:after="120"/>
      </w:pPr>
      <w:r>
        <w:rPr>
          <w:rFonts w:ascii="Arial" w:hAnsi="Arial"/>
          <w:color w:val="061B3A"/>
          <w:sz w:val="36"/>
        </w:rPr>
        <w:t>5. Checklist chi tiết theo từng khu vực</w:t>
      </w:r>
    </w:p>
    <w:p w14:paraId="39E59C17" w14:textId="77777777" w:rsidR="00FD177B" w:rsidRDefault="00000000">
      <w:pPr>
        <w:spacing w:after="100" w:line="259" w:lineRule="auto"/>
      </w:pPr>
      <w:r>
        <w:rPr>
          <w:rFonts w:eastAsia="Arial" w:cs="Arial"/>
          <w:color w:val="475569"/>
          <w:sz w:val="19"/>
        </w:rPr>
        <w:t>Có thể chọn các nhóm phù hợp với văn phòng của bạn, xóa hạng mục không áp dụng hoặc thêm dòng mới theo nhu cầu thực tế.</w:t>
      </w:r>
    </w:p>
    <w:tbl>
      <w:tblPr>
        <w:tblW w:w="0" w:type="auto"/>
        <w:jc w:val="center"/>
        <w:tblLayout w:type="fixed"/>
        <w:tblLook w:val="04A0" w:firstRow="1" w:lastRow="0" w:firstColumn="1" w:lastColumn="0" w:noHBand="0" w:noVBand="1"/>
      </w:tblPr>
      <w:tblGrid>
        <w:gridCol w:w="2448"/>
        <w:gridCol w:w="9216"/>
        <w:gridCol w:w="936"/>
        <w:gridCol w:w="2592"/>
      </w:tblGrid>
      <w:tr w:rsidR="00FD177B" w14:paraId="16C07E34" w14:textId="77777777">
        <w:trPr>
          <w:tblHeader/>
          <w:jc w:val="center"/>
        </w:trPr>
        <w:tc>
          <w:tcPr>
            <w:tcW w:w="2448" w:type="dxa"/>
            <w:tcBorders>
              <w:top w:val="single" w:sz="6" w:space="0" w:color="D8E4F0"/>
              <w:left w:val="single" w:sz="6" w:space="0" w:color="D8E4F0"/>
              <w:bottom w:val="single" w:sz="6" w:space="0" w:color="D8E4F0"/>
              <w:right w:val="single" w:sz="6" w:space="0" w:color="D8E4F0"/>
            </w:tcBorders>
            <w:shd w:val="clear" w:color="auto" w:fill="00A894"/>
            <w:tcMar>
              <w:top w:w="90" w:type="dxa"/>
              <w:left w:w="90" w:type="dxa"/>
              <w:bottom w:w="90" w:type="dxa"/>
              <w:right w:w="90" w:type="dxa"/>
            </w:tcMar>
          </w:tcPr>
          <w:p w14:paraId="38A1E337" w14:textId="77777777" w:rsidR="00FD177B" w:rsidRDefault="00000000">
            <w:pPr>
              <w:spacing w:after="0"/>
              <w:jc w:val="center"/>
            </w:pPr>
            <w:r>
              <w:rPr>
                <w:rFonts w:eastAsia="Arial" w:cs="Arial"/>
                <w:b/>
                <w:color w:val="FFFFFF"/>
                <w:sz w:val="18"/>
              </w:rPr>
              <w:t>Khu vực</w:t>
            </w:r>
          </w:p>
        </w:tc>
        <w:tc>
          <w:tcPr>
            <w:tcW w:w="9216" w:type="dxa"/>
            <w:tcBorders>
              <w:top w:val="single" w:sz="6" w:space="0" w:color="D8E4F0"/>
              <w:left w:val="single" w:sz="6" w:space="0" w:color="D8E4F0"/>
              <w:bottom w:val="single" w:sz="6" w:space="0" w:color="D8E4F0"/>
              <w:right w:val="single" w:sz="6" w:space="0" w:color="D8E4F0"/>
            </w:tcBorders>
            <w:shd w:val="clear" w:color="auto" w:fill="00A894"/>
            <w:tcMar>
              <w:top w:w="90" w:type="dxa"/>
              <w:left w:w="90" w:type="dxa"/>
              <w:bottom w:w="90" w:type="dxa"/>
              <w:right w:w="90" w:type="dxa"/>
            </w:tcMar>
          </w:tcPr>
          <w:p w14:paraId="35968C0C" w14:textId="77777777" w:rsidR="00FD177B" w:rsidRDefault="00000000">
            <w:pPr>
              <w:spacing w:after="0"/>
              <w:jc w:val="center"/>
            </w:pPr>
            <w:r>
              <w:rPr>
                <w:rFonts w:eastAsia="Arial" w:cs="Arial"/>
                <w:b/>
                <w:color w:val="FFFFFF"/>
                <w:sz w:val="18"/>
              </w:rPr>
              <w:t>Việc cần kiểm tra</w:t>
            </w:r>
          </w:p>
        </w:tc>
        <w:tc>
          <w:tcPr>
            <w:tcW w:w="936" w:type="dxa"/>
            <w:tcBorders>
              <w:top w:val="single" w:sz="6" w:space="0" w:color="D8E4F0"/>
              <w:left w:val="single" w:sz="6" w:space="0" w:color="D8E4F0"/>
              <w:bottom w:val="single" w:sz="6" w:space="0" w:color="D8E4F0"/>
              <w:right w:val="single" w:sz="6" w:space="0" w:color="D8E4F0"/>
            </w:tcBorders>
            <w:shd w:val="clear" w:color="auto" w:fill="00A894"/>
            <w:tcMar>
              <w:top w:w="90" w:type="dxa"/>
              <w:left w:w="90" w:type="dxa"/>
              <w:bottom w:w="90" w:type="dxa"/>
              <w:right w:w="90" w:type="dxa"/>
            </w:tcMar>
          </w:tcPr>
          <w:p w14:paraId="6B8784BE" w14:textId="77777777" w:rsidR="00FD177B" w:rsidRDefault="00000000">
            <w:pPr>
              <w:spacing w:after="0"/>
              <w:jc w:val="center"/>
            </w:pPr>
            <w:r>
              <w:rPr>
                <w:rFonts w:eastAsia="Arial" w:cs="Arial"/>
                <w:b/>
                <w:color w:val="FFFFFF"/>
                <w:sz w:val="18"/>
              </w:rPr>
              <w:t>Tick</w:t>
            </w:r>
          </w:p>
        </w:tc>
        <w:tc>
          <w:tcPr>
            <w:tcW w:w="2592" w:type="dxa"/>
            <w:tcBorders>
              <w:top w:val="single" w:sz="6" w:space="0" w:color="D8E4F0"/>
              <w:left w:val="single" w:sz="6" w:space="0" w:color="D8E4F0"/>
              <w:bottom w:val="single" w:sz="6" w:space="0" w:color="D8E4F0"/>
              <w:right w:val="single" w:sz="6" w:space="0" w:color="D8E4F0"/>
            </w:tcBorders>
            <w:shd w:val="clear" w:color="auto" w:fill="00A894"/>
            <w:tcMar>
              <w:top w:w="90" w:type="dxa"/>
              <w:left w:w="90" w:type="dxa"/>
              <w:bottom w:w="90" w:type="dxa"/>
              <w:right w:w="90" w:type="dxa"/>
            </w:tcMar>
          </w:tcPr>
          <w:p w14:paraId="48FC6BCD" w14:textId="77777777" w:rsidR="00FD177B" w:rsidRDefault="00000000">
            <w:pPr>
              <w:spacing w:after="0"/>
              <w:jc w:val="center"/>
            </w:pPr>
            <w:r>
              <w:rPr>
                <w:rFonts w:eastAsia="Arial" w:cs="Arial"/>
                <w:b/>
                <w:color w:val="FFFFFF"/>
                <w:sz w:val="18"/>
              </w:rPr>
              <w:t>Ghi chú</w:t>
            </w:r>
          </w:p>
        </w:tc>
      </w:tr>
      <w:tr w:rsidR="00FD177B" w14:paraId="2819D9D0" w14:textId="77777777">
        <w:trPr>
          <w:cantSplit/>
          <w:jc w:val="center"/>
        </w:trPr>
        <w:tc>
          <w:tcPr>
            <w:tcW w:w="2448"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71B6457D" w14:textId="77777777" w:rsidR="00FD177B" w:rsidRDefault="00000000">
            <w:pPr>
              <w:spacing w:after="0"/>
              <w:jc w:val="center"/>
            </w:pPr>
            <w:r>
              <w:rPr>
                <w:rFonts w:eastAsia="Arial" w:cs="Arial"/>
                <w:color w:val="0F172A"/>
                <w:sz w:val="17"/>
              </w:rPr>
              <w:t>Khu làm việc</w:t>
            </w:r>
          </w:p>
        </w:tc>
        <w:tc>
          <w:tcPr>
            <w:tcW w:w="9216"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7894B9E1" w14:textId="77777777" w:rsidR="00FD177B" w:rsidRDefault="00000000">
            <w:pPr>
              <w:spacing w:after="0"/>
            </w:pPr>
            <w:r>
              <w:rPr>
                <w:rFonts w:eastAsia="Arial" w:cs="Arial"/>
                <w:color w:val="0F172A"/>
                <w:sz w:val="17"/>
              </w:rPr>
              <w:t>Lau mép bàn, chân bàn, vách ngăn thấp, tay nắm tủ cá nhân.</w:t>
            </w:r>
          </w:p>
        </w:tc>
        <w:tc>
          <w:tcPr>
            <w:tcW w:w="936"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7CABD51C" w14:textId="77777777" w:rsidR="00FD177B" w:rsidRDefault="00000000">
            <w:pPr>
              <w:spacing w:after="0"/>
              <w:jc w:val="center"/>
            </w:pPr>
            <w:r>
              <w:rPr>
                <w:rFonts w:eastAsia="Arial" w:cs="Arial"/>
                <w:color w:val="0F172A"/>
                <w:sz w:val="17"/>
              </w:rPr>
              <w:t>☐</w:t>
            </w:r>
          </w:p>
        </w:tc>
        <w:tc>
          <w:tcPr>
            <w:tcW w:w="2592"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671B946C" w14:textId="77777777" w:rsidR="00FD177B" w:rsidRDefault="00000000">
            <w:pPr>
              <w:spacing w:after="0"/>
            </w:pPr>
            <w:r>
              <w:rPr>
                <w:rFonts w:eastAsia="Arial" w:cs="Arial"/>
                <w:color w:val="0F172A"/>
                <w:sz w:val="17"/>
              </w:rPr>
              <w:t>........</w:t>
            </w:r>
          </w:p>
        </w:tc>
      </w:tr>
      <w:tr w:rsidR="00FD177B" w14:paraId="3D2089DC" w14:textId="77777777">
        <w:trPr>
          <w:cantSplit/>
          <w:jc w:val="center"/>
        </w:trPr>
        <w:tc>
          <w:tcPr>
            <w:tcW w:w="2448"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02C5CD98" w14:textId="77777777" w:rsidR="00FD177B" w:rsidRDefault="00000000">
            <w:pPr>
              <w:spacing w:after="0"/>
              <w:jc w:val="center"/>
            </w:pPr>
            <w:r>
              <w:rPr>
                <w:rFonts w:eastAsia="Arial" w:cs="Arial"/>
                <w:color w:val="0F172A"/>
                <w:sz w:val="17"/>
              </w:rPr>
              <w:t>Khu làm việc</w:t>
            </w:r>
          </w:p>
        </w:tc>
        <w:tc>
          <w:tcPr>
            <w:tcW w:w="9216"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796CE934" w14:textId="77777777" w:rsidR="00FD177B" w:rsidRDefault="00000000">
            <w:pPr>
              <w:spacing w:after="0"/>
            </w:pPr>
            <w:r>
              <w:rPr>
                <w:rFonts w:eastAsia="Arial" w:cs="Arial"/>
                <w:color w:val="0F172A"/>
                <w:sz w:val="17"/>
              </w:rPr>
              <w:t>Kiểm tra rác dưới bàn, gầm bàn, góc tường, ổ cắm khu vực làm việc.</w:t>
            </w:r>
          </w:p>
        </w:tc>
        <w:tc>
          <w:tcPr>
            <w:tcW w:w="936"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623B5771" w14:textId="77777777" w:rsidR="00FD177B" w:rsidRDefault="00000000">
            <w:pPr>
              <w:spacing w:after="0"/>
              <w:jc w:val="center"/>
            </w:pPr>
            <w:r>
              <w:rPr>
                <w:rFonts w:eastAsia="Arial" w:cs="Arial"/>
                <w:color w:val="0F172A"/>
                <w:sz w:val="17"/>
              </w:rPr>
              <w:t>☐</w:t>
            </w:r>
          </w:p>
        </w:tc>
        <w:tc>
          <w:tcPr>
            <w:tcW w:w="2592"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19967C05" w14:textId="77777777" w:rsidR="00FD177B" w:rsidRDefault="00000000">
            <w:pPr>
              <w:spacing w:after="0"/>
            </w:pPr>
            <w:r>
              <w:rPr>
                <w:rFonts w:eastAsia="Arial" w:cs="Arial"/>
                <w:color w:val="0F172A"/>
                <w:sz w:val="17"/>
              </w:rPr>
              <w:t>........</w:t>
            </w:r>
          </w:p>
        </w:tc>
      </w:tr>
      <w:tr w:rsidR="00FD177B" w14:paraId="423C9B1E" w14:textId="77777777">
        <w:trPr>
          <w:cantSplit/>
          <w:jc w:val="center"/>
        </w:trPr>
        <w:tc>
          <w:tcPr>
            <w:tcW w:w="2448"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24557FAF" w14:textId="77777777" w:rsidR="00FD177B" w:rsidRDefault="00000000">
            <w:pPr>
              <w:spacing w:after="0"/>
              <w:jc w:val="center"/>
            </w:pPr>
            <w:r>
              <w:rPr>
                <w:rFonts w:eastAsia="Arial" w:cs="Arial"/>
                <w:color w:val="0F172A"/>
                <w:sz w:val="17"/>
              </w:rPr>
              <w:t>Phòng họp</w:t>
            </w:r>
          </w:p>
        </w:tc>
        <w:tc>
          <w:tcPr>
            <w:tcW w:w="9216"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7F103057" w14:textId="77777777" w:rsidR="00FD177B" w:rsidRDefault="00000000">
            <w:pPr>
              <w:spacing w:after="0"/>
            </w:pPr>
            <w:r>
              <w:rPr>
                <w:rFonts w:eastAsia="Arial" w:cs="Arial"/>
                <w:color w:val="0F172A"/>
                <w:sz w:val="17"/>
              </w:rPr>
              <w:t>Lau bàn họp, ghế, bảng, remote, tay nắm cửa, công tắc.</w:t>
            </w:r>
          </w:p>
        </w:tc>
        <w:tc>
          <w:tcPr>
            <w:tcW w:w="936"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2B1B7CA8" w14:textId="77777777" w:rsidR="00FD177B" w:rsidRDefault="00000000">
            <w:pPr>
              <w:spacing w:after="0"/>
              <w:jc w:val="center"/>
            </w:pPr>
            <w:r>
              <w:rPr>
                <w:rFonts w:eastAsia="Arial" w:cs="Arial"/>
                <w:color w:val="0F172A"/>
                <w:sz w:val="17"/>
              </w:rPr>
              <w:t>☐</w:t>
            </w:r>
          </w:p>
        </w:tc>
        <w:tc>
          <w:tcPr>
            <w:tcW w:w="2592"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588A0708" w14:textId="77777777" w:rsidR="00FD177B" w:rsidRDefault="00000000">
            <w:pPr>
              <w:spacing w:after="0"/>
            </w:pPr>
            <w:r>
              <w:rPr>
                <w:rFonts w:eastAsia="Arial" w:cs="Arial"/>
                <w:color w:val="0F172A"/>
                <w:sz w:val="17"/>
              </w:rPr>
              <w:t>........</w:t>
            </w:r>
          </w:p>
        </w:tc>
      </w:tr>
      <w:tr w:rsidR="00FD177B" w14:paraId="0BB0779F" w14:textId="77777777">
        <w:trPr>
          <w:cantSplit/>
          <w:jc w:val="center"/>
        </w:trPr>
        <w:tc>
          <w:tcPr>
            <w:tcW w:w="2448"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2A17A63E" w14:textId="77777777" w:rsidR="00FD177B" w:rsidRDefault="00000000">
            <w:pPr>
              <w:spacing w:after="0"/>
              <w:jc w:val="center"/>
            </w:pPr>
            <w:r>
              <w:rPr>
                <w:rFonts w:eastAsia="Arial" w:cs="Arial"/>
                <w:color w:val="0F172A"/>
                <w:sz w:val="17"/>
              </w:rPr>
              <w:t>Phòng họp</w:t>
            </w:r>
          </w:p>
        </w:tc>
        <w:tc>
          <w:tcPr>
            <w:tcW w:w="9216"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685151EB" w14:textId="77777777" w:rsidR="00FD177B" w:rsidRDefault="00000000">
            <w:pPr>
              <w:spacing w:after="0"/>
            </w:pPr>
            <w:r>
              <w:rPr>
                <w:rFonts w:eastAsia="Arial" w:cs="Arial"/>
                <w:color w:val="0F172A"/>
                <w:sz w:val="17"/>
              </w:rPr>
              <w:t>Kiểm tra mùi phòng, cốc giấy, chai nước, rác nhỏ sau cuộc họp.</w:t>
            </w:r>
          </w:p>
        </w:tc>
        <w:tc>
          <w:tcPr>
            <w:tcW w:w="936"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12C08375" w14:textId="77777777" w:rsidR="00FD177B" w:rsidRDefault="00000000">
            <w:pPr>
              <w:spacing w:after="0"/>
              <w:jc w:val="center"/>
            </w:pPr>
            <w:r>
              <w:rPr>
                <w:rFonts w:eastAsia="Arial" w:cs="Arial"/>
                <w:color w:val="0F172A"/>
                <w:sz w:val="17"/>
              </w:rPr>
              <w:t>☐</w:t>
            </w:r>
          </w:p>
        </w:tc>
        <w:tc>
          <w:tcPr>
            <w:tcW w:w="2592"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7E7FE63C" w14:textId="77777777" w:rsidR="00FD177B" w:rsidRDefault="00000000">
            <w:pPr>
              <w:spacing w:after="0"/>
            </w:pPr>
            <w:r>
              <w:rPr>
                <w:rFonts w:eastAsia="Arial" w:cs="Arial"/>
                <w:color w:val="0F172A"/>
                <w:sz w:val="17"/>
              </w:rPr>
              <w:t>........</w:t>
            </w:r>
          </w:p>
        </w:tc>
      </w:tr>
      <w:tr w:rsidR="00FD177B" w14:paraId="189751D3" w14:textId="77777777">
        <w:trPr>
          <w:cantSplit/>
          <w:jc w:val="center"/>
        </w:trPr>
        <w:tc>
          <w:tcPr>
            <w:tcW w:w="2448"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0BE9D0ED" w14:textId="77777777" w:rsidR="00FD177B" w:rsidRDefault="00000000">
            <w:pPr>
              <w:spacing w:after="0"/>
              <w:jc w:val="center"/>
            </w:pPr>
            <w:r>
              <w:rPr>
                <w:rFonts w:eastAsia="Arial" w:cs="Arial"/>
                <w:color w:val="0F172A"/>
                <w:sz w:val="17"/>
              </w:rPr>
              <w:t>Lễ tân</w:t>
            </w:r>
          </w:p>
        </w:tc>
        <w:tc>
          <w:tcPr>
            <w:tcW w:w="9216"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2400D67C" w14:textId="77777777" w:rsidR="00FD177B" w:rsidRDefault="00000000">
            <w:pPr>
              <w:spacing w:after="0"/>
            </w:pPr>
            <w:r>
              <w:rPr>
                <w:rFonts w:eastAsia="Arial" w:cs="Arial"/>
                <w:color w:val="0F172A"/>
                <w:sz w:val="17"/>
              </w:rPr>
              <w:t>Đảm bảo quầy, ghế chờ, sàn và thùng rác sạch trước giờ làm.</w:t>
            </w:r>
          </w:p>
        </w:tc>
        <w:tc>
          <w:tcPr>
            <w:tcW w:w="936"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4F312A56" w14:textId="77777777" w:rsidR="00FD177B" w:rsidRDefault="00000000">
            <w:pPr>
              <w:spacing w:after="0"/>
              <w:jc w:val="center"/>
            </w:pPr>
            <w:r>
              <w:rPr>
                <w:rFonts w:eastAsia="Arial" w:cs="Arial"/>
                <w:color w:val="0F172A"/>
                <w:sz w:val="17"/>
              </w:rPr>
              <w:t>☐</w:t>
            </w:r>
          </w:p>
        </w:tc>
        <w:tc>
          <w:tcPr>
            <w:tcW w:w="2592"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2C321689" w14:textId="77777777" w:rsidR="00FD177B" w:rsidRDefault="00000000">
            <w:pPr>
              <w:spacing w:after="0"/>
            </w:pPr>
            <w:r>
              <w:rPr>
                <w:rFonts w:eastAsia="Arial" w:cs="Arial"/>
                <w:color w:val="0F172A"/>
                <w:sz w:val="17"/>
              </w:rPr>
              <w:t>........</w:t>
            </w:r>
          </w:p>
        </w:tc>
      </w:tr>
      <w:tr w:rsidR="00FD177B" w14:paraId="5C654EDE" w14:textId="77777777">
        <w:trPr>
          <w:tblHeader/>
          <w:jc w:val="center"/>
        </w:trPr>
        <w:tc>
          <w:tcPr>
            <w:tcW w:w="2448" w:type="dxa"/>
            <w:tcBorders>
              <w:top w:val="single" w:sz="6" w:space="0" w:color="D8E4F0"/>
              <w:left w:val="single" w:sz="6" w:space="0" w:color="D8E4F0"/>
              <w:bottom w:val="single" w:sz="6" w:space="0" w:color="D8E4F0"/>
              <w:right w:val="single" w:sz="6" w:space="0" w:color="D8E4F0"/>
            </w:tcBorders>
            <w:shd w:val="clear" w:color="auto" w:fill="EA580C"/>
            <w:tcMar>
              <w:top w:w="90" w:type="dxa"/>
              <w:left w:w="90" w:type="dxa"/>
              <w:bottom w:w="90" w:type="dxa"/>
              <w:right w:w="90" w:type="dxa"/>
            </w:tcMar>
          </w:tcPr>
          <w:p w14:paraId="002ACD25" w14:textId="77777777" w:rsidR="00FD177B" w:rsidRDefault="00000000">
            <w:pPr>
              <w:spacing w:after="0"/>
              <w:jc w:val="center"/>
            </w:pPr>
            <w:r>
              <w:rPr>
                <w:rFonts w:eastAsia="Arial" w:cs="Arial"/>
                <w:b/>
                <w:color w:val="FFFFFF"/>
                <w:sz w:val="18"/>
              </w:rPr>
              <w:t>Khu vực</w:t>
            </w:r>
          </w:p>
        </w:tc>
        <w:tc>
          <w:tcPr>
            <w:tcW w:w="9216" w:type="dxa"/>
            <w:tcBorders>
              <w:top w:val="single" w:sz="6" w:space="0" w:color="D8E4F0"/>
              <w:left w:val="single" w:sz="6" w:space="0" w:color="D8E4F0"/>
              <w:bottom w:val="single" w:sz="6" w:space="0" w:color="D8E4F0"/>
              <w:right w:val="single" w:sz="6" w:space="0" w:color="D8E4F0"/>
            </w:tcBorders>
            <w:shd w:val="clear" w:color="auto" w:fill="EA580C"/>
            <w:tcMar>
              <w:top w:w="90" w:type="dxa"/>
              <w:left w:w="90" w:type="dxa"/>
              <w:bottom w:w="90" w:type="dxa"/>
              <w:right w:w="90" w:type="dxa"/>
            </w:tcMar>
          </w:tcPr>
          <w:p w14:paraId="050CAE7B" w14:textId="77777777" w:rsidR="00FD177B" w:rsidRDefault="00000000">
            <w:pPr>
              <w:spacing w:after="0"/>
              <w:jc w:val="center"/>
            </w:pPr>
            <w:r>
              <w:rPr>
                <w:rFonts w:eastAsia="Arial" w:cs="Arial"/>
                <w:b/>
                <w:color w:val="FFFFFF"/>
                <w:sz w:val="18"/>
              </w:rPr>
              <w:t>Việc cần kiểm tra</w:t>
            </w:r>
          </w:p>
        </w:tc>
        <w:tc>
          <w:tcPr>
            <w:tcW w:w="936" w:type="dxa"/>
            <w:tcBorders>
              <w:top w:val="single" w:sz="6" w:space="0" w:color="D8E4F0"/>
              <w:left w:val="single" w:sz="6" w:space="0" w:color="D8E4F0"/>
              <w:bottom w:val="single" w:sz="6" w:space="0" w:color="D8E4F0"/>
              <w:right w:val="single" w:sz="6" w:space="0" w:color="D8E4F0"/>
            </w:tcBorders>
            <w:shd w:val="clear" w:color="auto" w:fill="EA580C"/>
            <w:tcMar>
              <w:top w:w="90" w:type="dxa"/>
              <w:left w:w="90" w:type="dxa"/>
              <w:bottom w:w="90" w:type="dxa"/>
              <w:right w:w="90" w:type="dxa"/>
            </w:tcMar>
          </w:tcPr>
          <w:p w14:paraId="528E5457" w14:textId="77777777" w:rsidR="00FD177B" w:rsidRDefault="00000000">
            <w:pPr>
              <w:spacing w:after="0"/>
              <w:jc w:val="center"/>
            </w:pPr>
            <w:r>
              <w:rPr>
                <w:rFonts w:eastAsia="Arial" w:cs="Arial"/>
                <w:b/>
                <w:color w:val="FFFFFF"/>
                <w:sz w:val="18"/>
              </w:rPr>
              <w:t>Tick</w:t>
            </w:r>
          </w:p>
        </w:tc>
        <w:tc>
          <w:tcPr>
            <w:tcW w:w="2592" w:type="dxa"/>
            <w:tcBorders>
              <w:top w:val="single" w:sz="6" w:space="0" w:color="D8E4F0"/>
              <w:left w:val="single" w:sz="6" w:space="0" w:color="D8E4F0"/>
              <w:bottom w:val="single" w:sz="6" w:space="0" w:color="D8E4F0"/>
              <w:right w:val="single" w:sz="6" w:space="0" w:color="D8E4F0"/>
            </w:tcBorders>
            <w:shd w:val="clear" w:color="auto" w:fill="EA580C"/>
            <w:tcMar>
              <w:top w:w="90" w:type="dxa"/>
              <w:left w:w="90" w:type="dxa"/>
              <w:bottom w:w="90" w:type="dxa"/>
              <w:right w:w="90" w:type="dxa"/>
            </w:tcMar>
          </w:tcPr>
          <w:p w14:paraId="39466389" w14:textId="77777777" w:rsidR="00FD177B" w:rsidRDefault="00000000">
            <w:pPr>
              <w:spacing w:after="0"/>
              <w:jc w:val="center"/>
            </w:pPr>
            <w:r>
              <w:rPr>
                <w:rFonts w:eastAsia="Arial" w:cs="Arial"/>
                <w:b/>
                <w:color w:val="FFFFFF"/>
                <w:sz w:val="18"/>
              </w:rPr>
              <w:t>Ghi chú</w:t>
            </w:r>
          </w:p>
        </w:tc>
      </w:tr>
      <w:tr w:rsidR="00FD177B" w14:paraId="665B93AA" w14:textId="77777777">
        <w:trPr>
          <w:cantSplit/>
          <w:jc w:val="center"/>
        </w:trPr>
        <w:tc>
          <w:tcPr>
            <w:tcW w:w="2448"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358F7B28" w14:textId="77777777" w:rsidR="00FD177B" w:rsidRDefault="00000000">
            <w:pPr>
              <w:spacing w:after="0"/>
              <w:jc w:val="center"/>
            </w:pPr>
            <w:r>
              <w:rPr>
                <w:rFonts w:eastAsia="Arial" w:cs="Arial"/>
                <w:color w:val="0F172A"/>
                <w:sz w:val="17"/>
              </w:rPr>
              <w:t>Pantry</w:t>
            </w:r>
          </w:p>
        </w:tc>
        <w:tc>
          <w:tcPr>
            <w:tcW w:w="9216"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5C748592" w14:textId="77777777" w:rsidR="00FD177B" w:rsidRDefault="00000000">
            <w:pPr>
              <w:spacing w:after="0"/>
            </w:pPr>
            <w:r>
              <w:rPr>
                <w:rFonts w:eastAsia="Arial" w:cs="Arial"/>
                <w:color w:val="0F172A"/>
                <w:sz w:val="17"/>
              </w:rPr>
              <w:t>Lau bàn ăn, bồn rửa, vòi nước, kệ để ly cốc, máy pha cà phê bên ngoài.</w:t>
            </w:r>
          </w:p>
        </w:tc>
        <w:tc>
          <w:tcPr>
            <w:tcW w:w="936"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7D351C49" w14:textId="77777777" w:rsidR="00FD177B" w:rsidRDefault="00000000">
            <w:pPr>
              <w:spacing w:after="0"/>
              <w:jc w:val="center"/>
            </w:pPr>
            <w:r>
              <w:rPr>
                <w:rFonts w:eastAsia="Arial" w:cs="Arial"/>
                <w:color w:val="0F172A"/>
                <w:sz w:val="17"/>
              </w:rPr>
              <w:t>☐</w:t>
            </w:r>
          </w:p>
        </w:tc>
        <w:tc>
          <w:tcPr>
            <w:tcW w:w="2592"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798B0C16" w14:textId="77777777" w:rsidR="00FD177B" w:rsidRDefault="00000000">
            <w:pPr>
              <w:spacing w:after="0"/>
            </w:pPr>
            <w:r>
              <w:rPr>
                <w:rFonts w:eastAsia="Arial" w:cs="Arial"/>
                <w:color w:val="0F172A"/>
                <w:sz w:val="17"/>
              </w:rPr>
              <w:t>........</w:t>
            </w:r>
          </w:p>
        </w:tc>
      </w:tr>
      <w:tr w:rsidR="00FD177B" w14:paraId="7CE49E4B" w14:textId="77777777">
        <w:trPr>
          <w:cantSplit/>
          <w:jc w:val="center"/>
        </w:trPr>
        <w:tc>
          <w:tcPr>
            <w:tcW w:w="2448"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623CBB58" w14:textId="77777777" w:rsidR="00FD177B" w:rsidRDefault="00000000">
            <w:pPr>
              <w:spacing w:after="0"/>
              <w:jc w:val="center"/>
            </w:pPr>
            <w:r>
              <w:rPr>
                <w:rFonts w:eastAsia="Arial" w:cs="Arial"/>
                <w:color w:val="0F172A"/>
                <w:sz w:val="17"/>
              </w:rPr>
              <w:t>Pantry</w:t>
            </w:r>
          </w:p>
        </w:tc>
        <w:tc>
          <w:tcPr>
            <w:tcW w:w="9216"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4EEC0FF6" w14:textId="77777777" w:rsidR="00FD177B" w:rsidRDefault="00000000">
            <w:pPr>
              <w:spacing w:after="0"/>
            </w:pPr>
            <w:r>
              <w:rPr>
                <w:rFonts w:eastAsia="Arial" w:cs="Arial"/>
                <w:color w:val="0F172A"/>
                <w:sz w:val="17"/>
              </w:rPr>
              <w:t>Gom rác thực phẩm, kiểm tra mùi, xử lý nước đọng và khu vực dễ trơn trượt.</w:t>
            </w:r>
          </w:p>
        </w:tc>
        <w:tc>
          <w:tcPr>
            <w:tcW w:w="936"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512D26E9" w14:textId="77777777" w:rsidR="00FD177B" w:rsidRDefault="00000000">
            <w:pPr>
              <w:spacing w:after="0"/>
              <w:jc w:val="center"/>
            </w:pPr>
            <w:r>
              <w:rPr>
                <w:rFonts w:eastAsia="Arial" w:cs="Arial"/>
                <w:color w:val="0F172A"/>
                <w:sz w:val="17"/>
              </w:rPr>
              <w:t>☐</w:t>
            </w:r>
          </w:p>
        </w:tc>
        <w:tc>
          <w:tcPr>
            <w:tcW w:w="2592"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4C3A8A9E" w14:textId="77777777" w:rsidR="00FD177B" w:rsidRDefault="00000000">
            <w:pPr>
              <w:spacing w:after="0"/>
            </w:pPr>
            <w:r>
              <w:rPr>
                <w:rFonts w:eastAsia="Arial" w:cs="Arial"/>
                <w:color w:val="0F172A"/>
                <w:sz w:val="17"/>
              </w:rPr>
              <w:t>........</w:t>
            </w:r>
          </w:p>
        </w:tc>
      </w:tr>
      <w:tr w:rsidR="00FD177B" w14:paraId="23794624" w14:textId="77777777">
        <w:trPr>
          <w:cantSplit/>
          <w:jc w:val="center"/>
        </w:trPr>
        <w:tc>
          <w:tcPr>
            <w:tcW w:w="2448"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6999ADB6" w14:textId="77777777" w:rsidR="00FD177B" w:rsidRDefault="00000000">
            <w:pPr>
              <w:spacing w:after="0"/>
              <w:jc w:val="center"/>
            </w:pPr>
            <w:r>
              <w:rPr>
                <w:rFonts w:eastAsia="Arial" w:cs="Arial"/>
                <w:color w:val="0F172A"/>
                <w:sz w:val="17"/>
              </w:rPr>
              <w:t>Toilet</w:t>
            </w:r>
          </w:p>
        </w:tc>
        <w:tc>
          <w:tcPr>
            <w:tcW w:w="9216"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47AA12BB" w14:textId="77777777" w:rsidR="00FD177B" w:rsidRDefault="00000000">
            <w:pPr>
              <w:spacing w:after="0"/>
            </w:pPr>
            <w:r>
              <w:rPr>
                <w:rFonts w:eastAsia="Arial" w:cs="Arial"/>
                <w:color w:val="0F172A"/>
                <w:sz w:val="17"/>
              </w:rPr>
              <w:t>Lau lavabo, gương, bồn cầu, vách ngăn, sàn, cửa, tay nắm và thùng rác.</w:t>
            </w:r>
          </w:p>
        </w:tc>
        <w:tc>
          <w:tcPr>
            <w:tcW w:w="936"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629D7430" w14:textId="77777777" w:rsidR="00FD177B" w:rsidRDefault="00000000">
            <w:pPr>
              <w:spacing w:after="0"/>
              <w:jc w:val="center"/>
            </w:pPr>
            <w:r>
              <w:rPr>
                <w:rFonts w:eastAsia="Arial" w:cs="Arial"/>
                <w:color w:val="0F172A"/>
                <w:sz w:val="17"/>
              </w:rPr>
              <w:t>☐</w:t>
            </w:r>
          </w:p>
        </w:tc>
        <w:tc>
          <w:tcPr>
            <w:tcW w:w="2592"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4D7F30A0" w14:textId="77777777" w:rsidR="00FD177B" w:rsidRDefault="00000000">
            <w:pPr>
              <w:spacing w:after="0"/>
            </w:pPr>
            <w:r>
              <w:rPr>
                <w:rFonts w:eastAsia="Arial" w:cs="Arial"/>
                <w:color w:val="0F172A"/>
                <w:sz w:val="17"/>
              </w:rPr>
              <w:t>........</w:t>
            </w:r>
          </w:p>
        </w:tc>
      </w:tr>
      <w:tr w:rsidR="00FD177B" w14:paraId="3B8DACBE" w14:textId="77777777">
        <w:trPr>
          <w:cantSplit/>
          <w:jc w:val="center"/>
        </w:trPr>
        <w:tc>
          <w:tcPr>
            <w:tcW w:w="2448"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7E8488A6" w14:textId="77777777" w:rsidR="00FD177B" w:rsidRDefault="00000000">
            <w:pPr>
              <w:spacing w:after="0"/>
              <w:jc w:val="center"/>
            </w:pPr>
            <w:r>
              <w:rPr>
                <w:rFonts w:eastAsia="Arial" w:cs="Arial"/>
                <w:color w:val="0F172A"/>
                <w:sz w:val="17"/>
              </w:rPr>
              <w:t>Toilet</w:t>
            </w:r>
          </w:p>
        </w:tc>
        <w:tc>
          <w:tcPr>
            <w:tcW w:w="9216"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3D7B43A3" w14:textId="77777777" w:rsidR="00FD177B" w:rsidRDefault="00000000">
            <w:pPr>
              <w:spacing w:after="0"/>
            </w:pPr>
            <w:r>
              <w:rPr>
                <w:rFonts w:eastAsia="Arial" w:cs="Arial"/>
                <w:color w:val="0F172A"/>
                <w:sz w:val="17"/>
              </w:rPr>
              <w:t>Bổ sung giấy vệ sinh, nước rửa tay/xà phòng, kiểm tra mùi và sàn ướt.</w:t>
            </w:r>
          </w:p>
        </w:tc>
        <w:tc>
          <w:tcPr>
            <w:tcW w:w="936"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3CDE9D74" w14:textId="77777777" w:rsidR="00FD177B" w:rsidRDefault="00000000">
            <w:pPr>
              <w:spacing w:after="0"/>
              <w:jc w:val="center"/>
            </w:pPr>
            <w:r>
              <w:rPr>
                <w:rFonts w:eastAsia="Arial" w:cs="Arial"/>
                <w:color w:val="0F172A"/>
                <w:sz w:val="17"/>
              </w:rPr>
              <w:t>☐</w:t>
            </w:r>
          </w:p>
        </w:tc>
        <w:tc>
          <w:tcPr>
            <w:tcW w:w="2592"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434B51CB" w14:textId="77777777" w:rsidR="00FD177B" w:rsidRDefault="00000000">
            <w:pPr>
              <w:spacing w:after="0"/>
            </w:pPr>
            <w:r>
              <w:rPr>
                <w:rFonts w:eastAsia="Arial" w:cs="Arial"/>
                <w:color w:val="0F172A"/>
                <w:sz w:val="17"/>
              </w:rPr>
              <w:t>........</w:t>
            </w:r>
          </w:p>
        </w:tc>
      </w:tr>
      <w:tr w:rsidR="00FD177B" w14:paraId="777C0F3E" w14:textId="77777777">
        <w:trPr>
          <w:cantSplit/>
          <w:jc w:val="center"/>
        </w:trPr>
        <w:tc>
          <w:tcPr>
            <w:tcW w:w="2448"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4528C040" w14:textId="77777777" w:rsidR="00FD177B" w:rsidRDefault="00000000">
            <w:pPr>
              <w:spacing w:after="0"/>
              <w:jc w:val="center"/>
            </w:pPr>
            <w:r>
              <w:rPr>
                <w:rFonts w:eastAsia="Arial" w:cs="Arial"/>
                <w:color w:val="0F172A"/>
                <w:sz w:val="17"/>
              </w:rPr>
              <w:t>Khu rác</w:t>
            </w:r>
          </w:p>
        </w:tc>
        <w:tc>
          <w:tcPr>
            <w:tcW w:w="9216"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47643F2D" w14:textId="77777777" w:rsidR="00FD177B" w:rsidRDefault="00000000">
            <w:pPr>
              <w:spacing w:after="0"/>
            </w:pPr>
            <w:r>
              <w:rPr>
                <w:rFonts w:eastAsia="Arial" w:cs="Arial"/>
                <w:color w:val="0F172A"/>
                <w:sz w:val="17"/>
              </w:rPr>
              <w:t>Tập kết rác đúng vị trí, thay túi, không để rác tồn qua đêm nếu có mùi.</w:t>
            </w:r>
          </w:p>
        </w:tc>
        <w:tc>
          <w:tcPr>
            <w:tcW w:w="936"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6BD878B6" w14:textId="77777777" w:rsidR="00FD177B" w:rsidRDefault="00000000">
            <w:pPr>
              <w:spacing w:after="0"/>
              <w:jc w:val="center"/>
            </w:pPr>
            <w:r>
              <w:rPr>
                <w:rFonts w:eastAsia="Arial" w:cs="Arial"/>
                <w:color w:val="0F172A"/>
                <w:sz w:val="17"/>
              </w:rPr>
              <w:t>☐</w:t>
            </w:r>
          </w:p>
        </w:tc>
        <w:tc>
          <w:tcPr>
            <w:tcW w:w="2592"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6A9BD660" w14:textId="77777777" w:rsidR="00FD177B" w:rsidRDefault="00000000">
            <w:pPr>
              <w:spacing w:after="0"/>
            </w:pPr>
            <w:r>
              <w:rPr>
                <w:rFonts w:eastAsia="Arial" w:cs="Arial"/>
                <w:color w:val="0F172A"/>
                <w:sz w:val="17"/>
              </w:rPr>
              <w:t>........</w:t>
            </w:r>
          </w:p>
        </w:tc>
      </w:tr>
      <w:tr w:rsidR="00FD177B" w14:paraId="525D7AAD" w14:textId="77777777">
        <w:trPr>
          <w:tblHeader/>
          <w:jc w:val="center"/>
        </w:trPr>
        <w:tc>
          <w:tcPr>
            <w:tcW w:w="2448" w:type="dxa"/>
            <w:tcBorders>
              <w:top w:val="single" w:sz="6" w:space="0" w:color="D8E4F0"/>
              <w:left w:val="single" w:sz="6" w:space="0" w:color="D8E4F0"/>
              <w:bottom w:val="single" w:sz="6" w:space="0" w:color="D8E4F0"/>
              <w:right w:val="single" w:sz="6" w:space="0" w:color="D8E4F0"/>
            </w:tcBorders>
            <w:shd w:val="clear" w:color="auto" w:fill="061B3A"/>
            <w:tcMar>
              <w:top w:w="90" w:type="dxa"/>
              <w:left w:w="90" w:type="dxa"/>
              <w:bottom w:w="90" w:type="dxa"/>
              <w:right w:w="90" w:type="dxa"/>
            </w:tcMar>
          </w:tcPr>
          <w:p w14:paraId="6D61ACB7" w14:textId="77777777" w:rsidR="00FD177B" w:rsidRDefault="00000000">
            <w:pPr>
              <w:spacing w:after="0"/>
              <w:jc w:val="center"/>
            </w:pPr>
            <w:r>
              <w:rPr>
                <w:rFonts w:eastAsia="Arial" w:cs="Arial"/>
                <w:b/>
                <w:color w:val="FFFFFF"/>
                <w:sz w:val="18"/>
              </w:rPr>
              <w:t>Hạng mục</w:t>
            </w:r>
          </w:p>
        </w:tc>
        <w:tc>
          <w:tcPr>
            <w:tcW w:w="9216" w:type="dxa"/>
            <w:tcBorders>
              <w:top w:val="single" w:sz="6" w:space="0" w:color="D8E4F0"/>
              <w:left w:val="single" w:sz="6" w:space="0" w:color="D8E4F0"/>
              <w:bottom w:val="single" w:sz="6" w:space="0" w:color="D8E4F0"/>
              <w:right w:val="single" w:sz="6" w:space="0" w:color="D8E4F0"/>
            </w:tcBorders>
            <w:shd w:val="clear" w:color="auto" w:fill="061B3A"/>
            <w:tcMar>
              <w:top w:w="90" w:type="dxa"/>
              <w:left w:w="90" w:type="dxa"/>
              <w:bottom w:w="90" w:type="dxa"/>
              <w:right w:w="90" w:type="dxa"/>
            </w:tcMar>
          </w:tcPr>
          <w:p w14:paraId="572BD799" w14:textId="77777777" w:rsidR="00FD177B" w:rsidRDefault="00000000">
            <w:pPr>
              <w:spacing w:after="0"/>
              <w:jc w:val="center"/>
            </w:pPr>
            <w:r>
              <w:rPr>
                <w:rFonts w:eastAsia="Arial" w:cs="Arial"/>
                <w:b/>
                <w:color w:val="FFFFFF"/>
                <w:sz w:val="18"/>
              </w:rPr>
              <w:t>Lưu ý kiểm tra</w:t>
            </w:r>
          </w:p>
        </w:tc>
        <w:tc>
          <w:tcPr>
            <w:tcW w:w="936" w:type="dxa"/>
            <w:tcBorders>
              <w:top w:val="single" w:sz="6" w:space="0" w:color="D8E4F0"/>
              <w:left w:val="single" w:sz="6" w:space="0" w:color="D8E4F0"/>
              <w:bottom w:val="single" w:sz="6" w:space="0" w:color="D8E4F0"/>
              <w:right w:val="single" w:sz="6" w:space="0" w:color="D8E4F0"/>
            </w:tcBorders>
            <w:shd w:val="clear" w:color="auto" w:fill="061B3A"/>
            <w:tcMar>
              <w:top w:w="90" w:type="dxa"/>
              <w:left w:w="90" w:type="dxa"/>
              <w:bottom w:w="90" w:type="dxa"/>
              <w:right w:w="90" w:type="dxa"/>
            </w:tcMar>
          </w:tcPr>
          <w:p w14:paraId="47FAF0CF" w14:textId="77777777" w:rsidR="00FD177B" w:rsidRDefault="00000000">
            <w:pPr>
              <w:spacing w:after="0"/>
              <w:jc w:val="center"/>
            </w:pPr>
            <w:r>
              <w:rPr>
                <w:rFonts w:eastAsia="Arial" w:cs="Arial"/>
                <w:b/>
                <w:color w:val="FFFFFF"/>
                <w:sz w:val="18"/>
              </w:rPr>
              <w:t>Tick</w:t>
            </w:r>
          </w:p>
        </w:tc>
        <w:tc>
          <w:tcPr>
            <w:tcW w:w="2592" w:type="dxa"/>
            <w:tcBorders>
              <w:top w:val="single" w:sz="6" w:space="0" w:color="D8E4F0"/>
              <w:left w:val="single" w:sz="6" w:space="0" w:color="D8E4F0"/>
              <w:bottom w:val="single" w:sz="6" w:space="0" w:color="D8E4F0"/>
              <w:right w:val="single" w:sz="6" w:space="0" w:color="D8E4F0"/>
            </w:tcBorders>
            <w:shd w:val="clear" w:color="auto" w:fill="061B3A"/>
            <w:tcMar>
              <w:top w:w="90" w:type="dxa"/>
              <w:left w:w="90" w:type="dxa"/>
              <w:bottom w:w="90" w:type="dxa"/>
              <w:right w:w="90" w:type="dxa"/>
            </w:tcMar>
          </w:tcPr>
          <w:p w14:paraId="00F50214" w14:textId="77777777" w:rsidR="00FD177B" w:rsidRDefault="00000000">
            <w:pPr>
              <w:spacing w:after="0"/>
              <w:jc w:val="center"/>
            </w:pPr>
            <w:r>
              <w:rPr>
                <w:rFonts w:eastAsia="Arial" w:cs="Arial"/>
                <w:b/>
                <w:color w:val="FFFFFF"/>
                <w:sz w:val="18"/>
              </w:rPr>
              <w:t>Ghi chú</w:t>
            </w:r>
          </w:p>
        </w:tc>
      </w:tr>
      <w:tr w:rsidR="00FD177B" w14:paraId="73C49464" w14:textId="77777777">
        <w:trPr>
          <w:cantSplit/>
          <w:jc w:val="center"/>
        </w:trPr>
        <w:tc>
          <w:tcPr>
            <w:tcW w:w="2448"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67382EA4" w14:textId="77777777" w:rsidR="00FD177B" w:rsidRDefault="00000000">
            <w:pPr>
              <w:spacing w:after="0"/>
              <w:jc w:val="center"/>
            </w:pPr>
            <w:r>
              <w:rPr>
                <w:rFonts w:eastAsia="Arial" w:cs="Arial"/>
                <w:color w:val="0F172A"/>
                <w:sz w:val="17"/>
              </w:rPr>
              <w:t>Sàn</w:t>
            </w:r>
          </w:p>
        </w:tc>
        <w:tc>
          <w:tcPr>
            <w:tcW w:w="9216"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71622F2E" w14:textId="77777777" w:rsidR="00FD177B" w:rsidRDefault="00000000">
            <w:pPr>
              <w:spacing w:after="0"/>
            </w:pPr>
            <w:r>
              <w:rPr>
                <w:rFonts w:eastAsia="Arial" w:cs="Arial"/>
                <w:color w:val="0F172A"/>
                <w:sz w:val="17"/>
              </w:rPr>
              <w:t>Dùng đúng dung dịch theo loại sàn; không để nước đọng trên sàn gỗ/vinyl.</w:t>
            </w:r>
          </w:p>
        </w:tc>
        <w:tc>
          <w:tcPr>
            <w:tcW w:w="936"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5EB8DD3D" w14:textId="77777777" w:rsidR="00FD177B" w:rsidRDefault="00000000">
            <w:pPr>
              <w:spacing w:after="0"/>
              <w:jc w:val="center"/>
            </w:pPr>
            <w:r>
              <w:rPr>
                <w:rFonts w:eastAsia="Arial" w:cs="Arial"/>
                <w:color w:val="0F172A"/>
                <w:sz w:val="17"/>
              </w:rPr>
              <w:t>☐</w:t>
            </w:r>
          </w:p>
        </w:tc>
        <w:tc>
          <w:tcPr>
            <w:tcW w:w="2592"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750C4BCB" w14:textId="77777777" w:rsidR="00FD177B" w:rsidRDefault="00000000">
            <w:pPr>
              <w:spacing w:after="0"/>
            </w:pPr>
            <w:r>
              <w:rPr>
                <w:rFonts w:eastAsia="Arial" w:cs="Arial"/>
                <w:color w:val="0F172A"/>
                <w:sz w:val="17"/>
              </w:rPr>
              <w:t>........</w:t>
            </w:r>
          </w:p>
        </w:tc>
      </w:tr>
      <w:tr w:rsidR="00FD177B" w14:paraId="4C740012" w14:textId="77777777">
        <w:trPr>
          <w:cantSplit/>
          <w:jc w:val="center"/>
        </w:trPr>
        <w:tc>
          <w:tcPr>
            <w:tcW w:w="2448"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577DC506" w14:textId="77777777" w:rsidR="00FD177B" w:rsidRDefault="00000000">
            <w:pPr>
              <w:spacing w:after="0"/>
              <w:jc w:val="center"/>
            </w:pPr>
            <w:r>
              <w:rPr>
                <w:rFonts w:eastAsia="Arial" w:cs="Arial"/>
                <w:color w:val="0F172A"/>
                <w:sz w:val="17"/>
              </w:rPr>
              <w:t>Kính</w:t>
            </w:r>
          </w:p>
        </w:tc>
        <w:tc>
          <w:tcPr>
            <w:tcW w:w="9216"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0EFC6B66" w14:textId="77777777" w:rsidR="00FD177B" w:rsidRDefault="00000000">
            <w:pPr>
              <w:spacing w:after="0"/>
            </w:pPr>
            <w:r>
              <w:rPr>
                <w:rFonts w:eastAsia="Arial" w:cs="Arial"/>
                <w:color w:val="0F172A"/>
                <w:sz w:val="17"/>
              </w:rPr>
              <w:t>Không dùng khăn bẩn làm xước kính; lau lại mép kính và tay nắm cửa.</w:t>
            </w:r>
          </w:p>
        </w:tc>
        <w:tc>
          <w:tcPr>
            <w:tcW w:w="936"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04B0D0F8" w14:textId="77777777" w:rsidR="00FD177B" w:rsidRDefault="00000000">
            <w:pPr>
              <w:spacing w:after="0"/>
              <w:jc w:val="center"/>
            </w:pPr>
            <w:r>
              <w:rPr>
                <w:rFonts w:eastAsia="Arial" w:cs="Arial"/>
                <w:color w:val="0F172A"/>
                <w:sz w:val="17"/>
              </w:rPr>
              <w:t>☐</w:t>
            </w:r>
          </w:p>
        </w:tc>
        <w:tc>
          <w:tcPr>
            <w:tcW w:w="2592"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0E4D7451" w14:textId="77777777" w:rsidR="00FD177B" w:rsidRDefault="00000000">
            <w:pPr>
              <w:spacing w:after="0"/>
            </w:pPr>
            <w:r>
              <w:rPr>
                <w:rFonts w:eastAsia="Arial" w:cs="Arial"/>
                <w:color w:val="0F172A"/>
                <w:sz w:val="17"/>
              </w:rPr>
              <w:t>........</w:t>
            </w:r>
          </w:p>
        </w:tc>
      </w:tr>
      <w:tr w:rsidR="00FD177B" w14:paraId="0491C95B" w14:textId="77777777">
        <w:trPr>
          <w:cantSplit/>
          <w:jc w:val="center"/>
        </w:trPr>
        <w:tc>
          <w:tcPr>
            <w:tcW w:w="2448"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193398AB" w14:textId="77777777" w:rsidR="00FD177B" w:rsidRDefault="00000000">
            <w:pPr>
              <w:spacing w:after="0"/>
              <w:jc w:val="center"/>
            </w:pPr>
            <w:r>
              <w:rPr>
                <w:rFonts w:eastAsia="Arial" w:cs="Arial"/>
                <w:color w:val="0F172A"/>
                <w:sz w:val="17"/>
              </w:rPr>
              <w:t>Thảm</w:t>
            </w:r>
          </w:p>
        </w:tc>
        <w:tc>
          <w:tcPr>
            <w:tcW w:w="9216"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6B74A1B3" w14:textId="77777777" w:rsidR="00FD177B" w:rsidRDefault="00000000">
            <w:pPr>
              <w:spacing w:after="0"/>
            </w:pPr>
            <w:r>
              <w:rPr>
                <w:rFonts w:eastAsia="Arial" w:cs="Arial"/>
                <w:color w:val="0F172A"/>
                <w:sz w:val="17"/>
              </w:rPr>
              <w:t>Hút bụi định kỳ, đánh dấu vết bẩn cần xử lý sâu hoặc giặt thảm.</w:t>
            </w:r>
          </w:p>
        </w:tc>
        <w:tc>
          <w:tcPr>
            <w:tcW w:w="936"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746C381A" w14:textId="77777777" w:rsidR="00FD177B" w:rsidRDefault="00000000">
            <w:pPr>
              <w:spacing w:after="0"/>
              <w:jc w:val="center"/>
            </w:pPr>
            <w:r>
              <w:rPr>
                <w:rFonts w:eastAsia="Arial" w:cs="Arial"/>
                <w:color w:val="0F172A"/>
                <w:sz w:val="17"/>
              </w:rPr>
              <w:t>☐</w:t>
            </w:r>
          </w:p>
        </w:tc>
        <w:tc>
          <w:tcPr>
            <w:tcW w:w="2592"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76B122D2" w14:textId="77777777" w:rsidR="00FD177B" w:rsidRDefault="00000000">
            <w:pPr>
              <w:spacing w:after="0"/>
            </w:pPr>
            <w:r>
              <w:rPr>
                <w:rFonts w:eastAsia="Arial" w:cs="Arial"/>
                <w:color w:val="0F172A"/>
                <w:sz w:val="17"/>
              </w:rPr>
              <w:t>........</w:t>
            </w:r>
          </w:p>
        </w:tc>
      </w:tr>
      <w:tr w:rsidR="00FD177B" w14:paraId="44795070" w14:textId="77777777">
        <w:trPr>
          <w:cantSplit/>
          <w:jc w:val="center"/>
        </w:trPr>
        <w:tc>
          <w:tcPr>
            <w:tcW w:w="2448"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67E64D4C" w14:textId="77777777" w:rsidR="00FD177B" w:rsidRDefault="00000000">
            <w:pPr>
              <w:spacing w:after="0"/>
              <w:jc w:val="center"/>
            </w:pPr>
            <w:r>
              <w:rPr>
                <w:rFonts w:eastAsia="Arial" w:cs="Arial"/>
                <w:color w:val="0F172A"/>
                <w:sz w:val="17"/>
              </w:rPr>
              <w:lastRenderedPageBreak/>
              <w:t>Ghế nỉ/sofa</w:t>
            </w:r>
          </w:p>
        </w:tc>
        <w:tc>
          <w:tcPr>
            <w:tcW w:w="9216"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09304104" w14:textId="77777777" w:rsidR="00FD177B" w:rsidRDefault="00000000">
            <w:pPr>
              <w:spacing w:after="0"/>
            </w:pPr>
            <w:r>
              <w:rPr>
                <w:rFonts w:eastAsia="Arial" w:cs="Arial"/>
                <w:color w:val="0F172A"/>
                <w:sz w:val="17"/>
              </w:rPr>
              <w:t>Kiểm tra bụi, mùi, vết ố, lông thú cưng; lên lịch giặt nếu cần.</w:t>
            </w:r>
          </w:p>
        </w:tc>
        <w:tc>
          <w:tcPr>
            <w:tcW w:w="936"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1B3AF938" w14:textId="77777777" w:rsidR="00FD177B" w:rsidRDefault="00000000">
            <w:pPr>
              <w:spacing w:after="0"/>
              <w:jc w:val="center"/>
            </w:pPr>
            <w:r>
              <w:rPr>
                <w:rFonts w:eastAsia="Arial" w:cs="Arial"/>
                <w:color w:val="0F172A"/>
                <w:sz w:val="17"/>
              </w:rPr>
              <w:t>☐</w:t>
            </w:r>
          </w:p>
        </w:tc>
        <w:tc>
          <w:tcPr>
            <w:tcW w:w="2592"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407786C0" w14:textId="77777777" w:rsidR="00FD177B" w:rsidRDefault="00000000">
            <w:pPr>
              <w:spacing w:after="0"/>
            </w:pPr>
            <w:r>
              <w:rPr>
                <w:rFonts w:eastAsia="Arial" w:cs="Arial"/>
                <w:color w:val="0F172A"/>
                <w:sz w:val="17"/>
              </w:rPr>
              <w:t>........</w:t>
            </w:r>
          </w:p>
        </w:tc>
      </w:tr>
      <w:tr w:rsidR="00FD177B" w14:paraId="17BA0649" w14:textId="77777777">
        <w:trPr>
          <w:cantSplit/>
          <w:jc w:val="center"/>
        </w:trPr>
        <w:tc>
          <w:tcPr>
            <w:tcW w:w="2448"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7D0FA69C" w14:textId="77777777" w:rsidR="00FD177B" w:rsidRDefault="00000000">
            <w:pPr>
              <w:spacing w:after="0"/>
              <w:jc w:val="center"/>
            </w:pPr>
            <w:r>
              <w:rPr>
                <w:rFonts w:eastAsia="Arial" w:cs="Arial"/>
                <w:color w:val="0F172A"/>
                <w:sz w:val="17"/>
              </w:rPr>
              <w:t>Thiết bị điện</w:t>
            </w:r>
          </w:p>
        </w:tc>
        <w:tc>
          <w:tcPr>
            <w:tcW w:w="9216"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5C77AB47" w14:textId="77777777" w:rsidR="00FD177B" w:rsidRDefault="00000000">
            <w:pPr>
              <w:spacing w:after="0"/>
            </w:pPr>
            <w:r>
              <w:rPr>
                <w:rFonts w:eastAsia="Arial" w:cs="Arial"/>
                <w:color w:val="0F172A"/>
                <w:sz w:val="17"/>
              </w:rPr>
              <w:t>Không xịt dung dịch trực tiếp; chỉ lau ngoài bằng khăn phù hợp.</w:t>
            </w:r>
          </w:p>
        </w:tc>
        <w:tc>
          <w:tcPr>
            <w:tcW w:w="936"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75F29F54" w14:textId="77777777" w:rsidR="00FD177B" w:rsidRDefault="00000000">
            <w:pPr>
              <w:spacing w:after="0"/>
              <w:jc w:val="center"/>
            </w:pPr>
            <w:r>
              <w:rPr>
                <w:rFonts w:eastAsia="Arial" w:cs="Arial"/>
                <w:color w:val="0F172A"/>
                <w:sz w:val="17"/>
              </w:rPr>
              <w:t>☐</w:t>
            </w:r>
          </w:p>
        </w:tc>
        <w:tc>
          <w:tcPr>
            <w:tcW w:w="2592"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77D73FDD" w14:textId="77777777" w:rsidR="00FD177B" w:rsidRDefault="00000000">
            <w:pPr>
              <w:spacing w:after="0"/>
            </w:pPr>
            <w:r>
              <w:rPr>
                <w:rFonts w:eastAsia="Arial" w:cs="Arial"/>
                <w:color w:val="0F172A"/>
                <w:sz w:val="17"/>
              </w:rPr>
              <w:t>........</w:t>
            </w:r>
          </w:p>
        </w:tc>
      </w:tr>
    </w:tbl>
    <w:p w14:paraId="568FE1E1" w14:textId="77777777" w:rsidR="00FD177B" w:rsidRDefault="00000000">
      <w:pPr>
        <w:pStyle w:val="Heading1"/>
        <w:spacing w:before="240" w:after="120"/>
      </w:pPr>
      <w:r>
        <w:rPr>
          <w:rFonts w:ascii="Arial" w:hAnsi="Arial"/>
          <w:color w:val="061B3A"/>
          <w:sz w:val="36"/>
        </w:rPr>
        <w:t>6. Phiếu kiểm tra và nghiệm thu vệ sinh</w:t>
      </w:r>
    </w:p>
    <w:tbl>
      <w:tblPr>
        <w:tblW w:w="0" w:type="auto"/>
        <w:jc w:val="center"/>
        <w:tblLayout w:type="fixed"/>
        <w:tblLook w:val="04A0" w:firstRow="1" w:lastRow="0" w:firstColumn="1" w:lastColumn="0" w:noHBand="0" w:noVBand="1"/>
      </w:tblPr>
      <w:tblGrid>
        <w:gridCol w:w="3600"/>
        <w:gridCol w:w="3168"/>
        <w:gridCol w:w="8352"/>
      </w:tblGrid>
      <w:tr w:rsidR="00FD177B" w14:paraId="4DCEB31C" w14:textId="77777777">
        <w:trPr>
          <w:tblHeader/>
          <w:jc w:val="center"/>
        </w:trPr>
        <w:tc>
          <w:tcPr>
            <w:tcW w:w="3600" w:type="dxa"/>
            <w:tcBorders>
              <w:top w:val="single" w:sz="6" w:space="0" w:color="D8E4F0"/>
              <w:left w:val="single" w:sz="6" w:space="0" w:color="D8E4F0"/>
              <w:bottom w:val="single" w:sz="6" w:space="0" w:color="D8E4F0"/>
              <w:right w:val="single" w:sz="6" w:space="0" w:color="D8E4F0"/>
            </w:tcBorders>
            <w:shd w:val="clear" w:color="auto" w:fill="005FCC"/>
            <w:tcMar>
              <w:top w:w="90" w:type="dxa"/>
              <w:left w:w="90" w:type="dxa"/>
              <w:bottom w:w="90" w:type="dxa"/>
              <w:right w:w="90" w:type="dxa"/>
            </w:tcMar>
          </w:tcPr>
          <w:p w14:paraId="68D959E4" w14:textId="77777777" w:rsidR="00FD177B" w:rsidRDefault="00000000">
            <w:pPr>
              <w:spacing w:after="0"/>
              <w:jc w:val="center"/>
            </w:pPr>
            <w:r>
              <w:rPr>
                <w:rFonts w:eastAsia="Arial" w:cs="Arial"/>
                <w:b/>
                <w:color w:val="FFFFFF"/>
                <w:sz w:val="18"/>
              </w:rPr>
              <w:t>Nội dung kiểm tra</w:t>
            </w:r>
          </w:p>
        </w:tc>
        <w:tc>
          <w:tcPr>
            <w:tcW w:w="3168" w:type="dxa"/>
            <w:tcBorders>
              <w:top w:val="single" w:sz="6" w:space="0" w:color="D8E4F0"/>
              <w:left w:val="single" w:sz="6" w:space="0" w:color="D8E4F0"/>
              <w:bottom w:val="single" w:sz="6" w:space="0" w:color="D8E4F0"/>
              <w:right w:val="single" w:sz="6" w:space="0" w:color="D8E4F0"/>
            </w:tcBorders>
            <w:shd w:val="clear" w:color="auto" w:fill="005FCC"/>
            <w:tcMar>
              <w:top w:w="90" w:type="dxa"/>
              <w:left w:w="90" w:type="dxa"/>
              <w:bottom w:w="90" w:type="dxa"/>
              <w:right w:w="90" w:type="dxa"/>
            </w:tcMar>
          </w:tcPr>
          <w:p w14:paraId="755A61E8" w14:textId="77777777" w:rsidR="00FD177B" w:rsidRDefault="00000000">
            <w:pPr>
              <w:spacing w:after="0"/>
              <w:jc w:val="center"/>
            </w:pPr>
            <w:r>
              <w:rPr>
                <w:rFonts w:eastAsia="Arial" w:cs="Arial"/>
                <w:b/>
                <w:color w:val="FFFFFF"/>
                <w:sz w:val="18"/>
              </w:rPr>
              <w:t>Kết quả</w:t>
            </w:r>
          </w:p>
        </w:tc>
        <w:tc>
          <w:tcPr>
            <w:tcW w:w="8352" w:type="dxa"/>
            <w:tcBorders>
              <w:top w:val="single" w:sz="6" w:space="0" w:color="D8E4F0"/>
              <w:left w:val="single" w:sz="6" w:space="0" w:color="D8E4F0"/>
              <w:bottom w:val="single" w:sz="6" w:space="0" w:color="D8E4F0"/>
              <w:right w:val="single" w:sz="6" w:space="0" w:color="D8E4F0"/>
            </w:tcBorders>
            <w:shd w:val="clear" w:color="auto" w:fill="005FCC"/>
            <w:tcMar>
              <w:top w:w="90" w:type="dxa"/>
              <w:left w:w="90" w:type="dxa"/>
              <w:bottom w:w="90" w:type="dxa"/>
              <w:right w:w="90" w:type="dxa"/>
            </w:tcMar>
          </w:tcPr>
          <w:p w14:paraId="276AF892" w14:textId="77777777" w:rsidR="00FD177B" w:rsidRDefault="00000000">
            <w:pPr>
              <w:spacing w:after="0"/>
              <w:jc w:val="center"/>
            </w:pPr>
            <w:r>
              <w:rPr>
                <w:rFonts w:eastAsia="Arial" w:cs="Arial"/>
                <w:b/>
                <w:color w:val="FFFFFF"/>
                <w:sz w:val="18"/>
              </w:rPr>
              <w:t>Ghi chú/phát sinh</w:t>
            </w:r>
          </w:p>
        </w:tc>
      </w:tr>
      <w:tr w:rsidR="00FD177B" w14:paraId="47424AEF" w14:textId="77777777">
        <w:trPr>
          <w:cantSplit/>
          <w:jc w:val="center"/>
        </w:trPr>
        <w:tc>
          <w:tcPr>
            <w:tcW w:w="3600"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0DBA0A3F" w14:textId="77777777" w:rsidR="00FD177B" w:rsidRDefault="00000000">
            <w:pPr>
              <w:spacing w:after="0"/>
              <w:jc w:val="center"/>
            </w:pPr>
            <w:r>
              <w:rPr>
                <w:rFonts w:eastAsia="Arial" w:cs="Arial"/>
                <w:color w:val="0F172A"/>
                <w:sz w:val="17"/>
              </w:rPr>
              <w:t>Tổng thể văn phòng</w:t>
            </w:r>
          </w:p>
        </w:tc>
        <w:tc>
          <w:tcPr>
            <w:tcW w:w="3168"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3527DAE5" w14:textId="77777777" w:rsidR="00FD177B" w:rsidRDefault="00000000">
            <w:pPr>
              <w:spacing w:after="0"/>
              <w:jc w:val="center"/>
            </w:pPr>
            <w:r>
              <w:rPr>
                <w:rFonts w:eastAsia="Arial" w:cs="Arial"/>
                <w:color w:val="0F172A"/>
                <w:sz w:val="17"/>
              </w:rPr>
              <w:t>☐ Đạt  ☐ Chưa đạt</w:t>
            </w:r>
          </w:p>
        </w:tc>
        <w:tc>
          <w:tcPr>
            <w:tcW w:w="8352"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55054C05" w14:textId="77777777" w:rsidR="00FD177B" w:rsidRDefault="00000000">
            <w:pPr>
              <w:spacing w:after="0"/>
            </w:pPr>
            <w:r>
              <w:rPr>
                <w:rFonts w:eastAsia="Arial" w:cs="Arial"/>
                <w:color w:val="0F172A"/>
                <w:sz w:val="17"/>
              </w:rPr>
              <w:t>........................................................</w:t>
            </w:r>
          </w:p>
        </w:tc>
      </w:tr>
      <w:tr w:rsidR="00FD177B" w14:paraId="1467A1A7" w14:textId="77777777">
        <w:trPr>
          <w:cantSplit/>
          <w:jc w:val="center"/>
        </w:trPr>
        <w:tc>
          <w:tcPr>
            <w:tcW w:w="3600"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55419AF9" w14:textId="77777777" w:rsidR="00FD177B" w:rsidRDefault="00000000">
            <w:pPr>
              <w:spacing w:after="0"/>
              <w:jc w:val="center"/>
            </w:pPr>
            <w:r>
              <w:rPr>
                <w:rFonts w:eastAsia="Arial" w:cs="Arial"/>
                <w:color w:val="0F172A"/>
                <w:sz w:val="17"/>
              </w:rPr>
              <w:t>Khu làm việc</w:t>
            </w:r>
          </w:p>
        </w:tc>
        <w:tc>
          <w:tcPr>
            <w:tcW w:w="3168"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50E32EBA" w14:textId="77777777" w:rsidR="00FD177B" w:rsidRDefault="00000000">
            <w:pPr>
              <w:spacing w:after="0"/>
              <w:jc w:val="center"/>
            </w:pPr>
            <w:r>
              <w:rPr>
                <w:rFonts w:eastAsia="Arial" w:cs="Arial"/>
                <w:color w:val="0F172A"/>
                <w:sz w:val="17"/>
              </w:rPr>
              <w:t>☐ Đạt  ☐ Chưa đạt</w:t>
            </w:r>
          </w:p>
        </w:tc>
        <w:tc>
          <w:tcPr>
            <w:tcW w:w="8352"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36848178" w14:textId="77777777" w:rsidR="00FD177B" w:rsidRDefault="00000000">
            <w:pPr>
              <w:spacing w:after="0"/>
            </w:pPr>
            <w:r>
              <w:rPr>
                <w:rFonts w:eastAsia="Arial" w:cs="Arial"/>
                <w:color w:val="0F172A"/>
                <w:sz w:val="17"/>
              </w:rPr>
              <w:t>........................................................</w:t>
            </w:r>
          </w:p>
        </w:tc>
      </w:tr>
      <w:tr w:rsidR="00FD177B" w14:paraId="226B31AA" w14:textId="77777777">
        <w:trPr>
          <w:cantSplit/>
          <w:jc w:val="center"/>
        </w:trPr>
        <w:tc>
          <w:tcPr>
            <w:tcW w:w="3600"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66B13AF7" w14:textId="77777777" w:rsidR="00FD177B" w:rsidRDefault="00000000">
            <w:pPr>
              <w:spacing w:after="0"/>
              <w:jc w:val="center"/>
            </w:pPr>
            <w:r>
              <w:rPr>
                <w:rFonts w:eastAsia="Arial" w:cs="Arial"/>
                <w:color w:val="0F172A"/>
                <w:sz w:val="17"/>
              </w:rPr>
              <w:t>Phòng họp</w:t>
            </w:r>
          </w:p>
        </w:tc>
        <w:tc>
          <w:tcPr>
            <w:tcW w:w="3168"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382FF185" w14:textId="77777777" w:rsidR="00FD177B" w:rsidRDefault="00000000">
            <w:pPr>
              <w:spacing w:after="0"/>
              <w:jc w:val="center"/>
            </w:pPr>
            <w:r>
              <w:rPr>
                <w:rFonts w:eastAsia="Arial" w:cs="Arial"/>
                <w:color w:val="0F172A"/>
                <w:sz w:val="17"/>
              </w:rPr>
              <w:t>☐ Đạt  ☐ Chưa đạt</w:t>
            </w:r>
          </w:p>
        </w:tc>
        <w:tc>
          <w:tcPr>
            <w:tcW w:w="8352"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2251425A" w14:textId="77777777" w:rsidR="00FD177B" w:rsidRDefault="00000000">
            <w:pPr>
              <w:spacing w:after="0"/>
            </w:pPr>
            <w:r>
              <w:rPr>
                <w:rFonts w:eastAsia="Arial" w:cs="Arial"/>
                <w:color w:val="0F172A"/>
                <w:sz w:val="17"/>
              </w:rPr>
              <w:t>........................................................</w:t>
            </w:r>
          </w:p>
        </w:tc>
      </w:tr>
      <w:tr w:rsidR="00FD177B" w14:paraId="6A1D9184" w14:textId="77777777">
        <w:trPr>
          <w:cantSplit/>
          <w:jc w:val="center"/>
        </w:trPr>
        <w:tc>
          <w:tcPr>
            <w:tcW w:w="3600"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055D1EBA" w14:textId="77777777" w:rsidR="00FD177B" w:rsidRDefault="00000000">
            <w:pPr>
              <w:spacing w:after="0"/>
              <w:jc w:val="center"/>
            </w:pPr>
            <w:r>
              <w:rPr>
                <w:rFonts w:eastAsia="Arial" w:cs="Arial"/>
                <w:color w:val="0F172A"/>
                <w:sz w:val="17"/>
              </w:rPr>
              <w:t>Pantry</w:t>
            </w:r>
          </w:p>
        </w:tc>
        <w:tc>
          <w:tcPr>
            <w:tcW w:w="3168"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6070827C" w14:textId="77777777" w:rsidR="00FD177B" w:rsidRDefault="00000000">
            <w:pPr>
              <w:spacing w:after="0"/>
              <w:jc w:val="center"/>
            </w:pPr>
            <w:r>
              <w:rPr>
                <w:rFonts w:eastAsia="Arial" w:cs="Arial"/>
                <w:color w:val="0F172A"/>
                <w:sz w:val="17"/>
              </w:rPr>
              <w:t>☐ Đạt  ☐ Chưa đạt</w:t>
            </w:r>
          </w:p>
        </w:tc>
        <w:tc>
          <w:tcPr>
            <w:tcW w:w="8352"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574AC2BC" w14:textId="77777777" w:rsidR="00FD177B" w:rsidRDefault="00000000">
            <w:pPr>
              <w:spacing w:after="0"/>
            </w:pPr>
            <w:r>
              <w:rPr>
                <w:rFonts w:eastAsia="Arial" w:cs="Arial"/>
                <w:color w:val="0F172A"/>
                <w:sz w:val="17"/>
              </w:rPr>
              <w:t>........................................................</w:t>
            </w:r>
          </w:p>
        </w:tc>
      </w:tr>
      <w:tr w:rsidR="00FD177B" w14:paraId="009B2DE2" w14:textId="77777777">
        <w:trPr>
          <w:cantSplit/>
          <w:jc w:val="center"/>
        </w:trPr>
        <w:tc>
          <w:tcPr>
            <w:tcW w:w="3600"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0B647263" w14:textId="77777777" w:rsidR="00FD177B" w:rsidRDefault="00000000">
            <w:pPr>
              <w:spacing w:after="0"/>
              <w:jc w:val="center"/>
            </w:pPr>
            <w:r>
              <w:rPr>
                <w:rFonts w:eastAsia="Arial" w:cs="Arial"/>
                <w:color w:val="0F172A"/>
                <w:sz w:val="17"/>
              </w:rPr>
              <w:t>Toilet</w:t>
            </w:r>
          </w:p>
        </w:tc>
        <w:tc>
          <w:tcPr>
            <w:tcW w:w="3168"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2784F5FD" w14:textId="77777777" w:rsidR="00FD177B" w:rsidRDefault="00000000">
            <w:pPr>
              <w:spacing w:after="0"/>
              <w:jc w:val="center"/>
            </w:pPr>
            <w:r>
              <w:rPr>
                <w:rFonts w:eastAsia="Arial" w:cs="Arial"/>
                <w:color w:val="0F172A"/>
                <w:sz w:val="17"/>
              </w:rPr>
              <w:t>☐ Đạt  ☐ Chưa đạt</w:t>
            </w:r>
          </w:p>
        </w:tc>
        <w:tc>
          <w:tcPr>
            <w:tcW w:w="8352"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32DDC354" w14:textId="77777777" w:rsidR="00FD177B" w:rsidRDefault="00000000">
            <w:pPr>
              <w:spacing w:after="0"/>
            </w:pPr>
            <w:r>
              <w:rPr>
                <w:rFonts w:eastAsia="Arial" w:cs="Arial"/>
                <w:color w:val="0F172A"/>
                <w:sz w:val="17"/>
              </w:rPr>
              <w:t>........................................................</w:t>
            </w:r>
          </w:p>
        </w:tc>
      </w:tr>
      <w:tr w:rsidR="00FD177B" w14:paraId="6DC8EFBF" w14:textId="77777777">
        <w:trPr>
          <w:cantSplit/>
          <w:jc w:val="center"/>
        </w:trPr>
        <w:tc>
          <w:tcPr>
            <w:tcW w:w="3600"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5C3BEBB3" w14:textId="77777777" w:rsidR="00FD177B" w:rsidRDefault="00000000">
            <w:pPr>
              <w:spacing w:after="0"/>
              <w:jc w:val="center"/>
            </w:pPr>
            <w:r>
              <w:rPr>
                <w:rFonts w:eastAsia="Arial" w:cs="Arial"/>
                <w:color w:val="0F172A"/>
                <w:sz w:val="17"/>
              </w:rPr>
              <w:t>Sàn/lối đi</w:t>
            </w:r>
          </w:p>
        </w:tc>
        <w:tc>
          <w:tcPr>
            <w:tcW w:w="3168"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01CE1F81" w14:textId="77777777" w:rsidR="00FD177B" w:rsidRDefault="00000000">
            <w:pPr>
              <w:spacing w:after="0"/>
              <w:jc w:val="center"/>
            </w:pPr>
            <w:r>
              <w:rPr>
                <w:rFonts w:eastAsia="Arial" w:cs="Arial"/>
                <w:color w:val="0F172A"/>
                <w:sz w:val="17"/>
              </w:rPr>
              <w:t>☐ Đạt  ☐ Chưa đạt</w:t>
            </w:r>
          </w:p>
        </w:tc>
        <w:tc>
          <w:tcPr>
            <w:tcW w:w="8352"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5B9B3EE6" w14:textId="77777777" w:rsidR="00FD177B" w:rsidRDefault="00000000">
            <w:pPr>
              <w:spacing w:after="0"/>
            </w:pPr>
            <w:r>
              <w:rPr>
                <w:rFonts w:eastAsia="Arial" w:cs="Arial"/>
                <w:color w:val="0F172A"/>
                <w:sz w:val="17"/>
              </w:rPr>
              <w:t>........................................................</w:t>
            </w:r>
          </w:p>
        </w:tc>
      </w:tr>
      <w:tr w:rsidR="00FD177B" w14:paraId="62583842" w14:textId="77777777">
        <w:trPr>
          <w:cantSplit/>
          <w:jc w:val="center"/>
        </w:trPr>
        <w:tc>
          <w:tcPr>
            <w:tcW w:w="3600"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50A25C56" w14:textId="77777777" w:rsidR="00FD177B" w:rsidRDefault="00000000">
            <w:pPr>
              <w:spacing w:after="0"/>
              <w:jc w:val="center"/>
            </w:pPr>
            <w:r>
              <w:rPr>
                <w:rFonts w:eastAsia="Arial" w:cs="Arial"/>
                <w:color w:val="0F172A"/>
                <w:sz w:val="17"/>
              </w:rPr>
              <w:t>Thùng rác/mùi</w:t>
            </w:r>
          </w:p>
        </w:tc>
        <w:tc>
          <w:tcPr>
            <w:tcW w:w="3168"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7FBD2315" w14:textId="77777777" w:rsidR="00FD177B" w:rsidRDefault="00000000">
            <w:pPr>
              <w:spacing w:after="0"/>
              <w:jc w:val="center"/>
            </w:pPr>
            <w:r>
              <w:rPr>
                <w:rFonts w:eastAsia="Arial" w:cs="Arial"/>
                <w:color w:val="0F172A"/>
                <w:sz w:val="17"/>
              </w:rPr>
              <w:t>☐ Đạt  ☐ Chưa đạt</w:t>
            </w:r>
          </w:p>
        </w:tc>
        <w:tc>
          <w:tcPr>
            <w:tcW w:w="8352"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15F7E6A6" w14:textId="77777777" w:rsidR="00FD177B" w:rsidRDefault="00000000">
            <w:pPr>
              <w:spacing w:after="0"/>
            </w:pPr>
            <w:r>
              <w:rPr>
                <w:rFonts w:eastAsia="Arial" w:cs="Arial"/>
                <w:color w:val="0F172A"/>
                <w:sz w:val="17"/>
              </w:rPr>
              <w:t>........................................................</w:t>
            </w:r>
          </w:p>
        </w:tc>
      </w:tr>
      <w:tr w:rsidR="00FD177B" w14:paraId="015E9DA1" w14:textId="77777777">
        <w:trPr>
          <w:cantSplit/>
          <w:jc w:val="center"/>
        </w:trPr>
        <w:tc>
          <w:tcPr>
            <w:tcW w:w="3600"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6D732087" w14:textId="77777777" w:rsidR="00FD177B" w:rsidRDefault="00000000">
            <w:pPr>
              <w:spacing w:after="0"/>
              <w:jc w:val="center"/>
            </w:pPr>
            <w:r>
              <w:rPr>
                <w:rFonts w:eastAsia="Arial" w:cs="Arial"/>
                <w:color w:val="0F172A"/>
                <w:sz w:val="17"/>
              </w:rPr>
              <w:t>Hạng mục cần làm lại</w:t>
            </w:r>
          </w:p>
        </w:tc>
        <w:tc>
          <w:tcPr>
            <w:tcW w:w="3168"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74B3D21A" w14:textId="77777777" w:rsidR="00FD177B" w:rsidRDefault="00000000">
            <w:pPr>
              <w:spacing w:after="0"/>
              <w:jc w:val="center"/>
            </w:pPr>
            <w:r>
              <w:rPr>
                <w:rFonts w:eastAsia="Arial" w:cs="Arial"/>
                <w:color w:val="0F172A"/>
                <w:sz w:val="17"/>
              </w:rPr>
              <w:t>................................</w:t>
            </w:r>
          </w:p>
        </w:tc>
        <w:tc>
          <w:tcPr>
            <w:tcW w:w="8352" w:type="dxa"/>
            <w:tcBorders>
              <w:top w:val="single" w:sz="6" w:space="0" w:color="D8E4F0"/>
              <w:left w:val="single" w:sz="6" w:space="0" w:color="D8E4F0"/>
              <w:bottom w:val="single" w:sz="6" w:space="0" w:color="D8E4F0"/>
              <w:right w:val="single" w:sz="6" w:space="0" w:color="D8E4F0"/>
            </w:tcBorders>
            <w:shd w:val="clear" w:color="auto" w:fill="F8FAFC"/>
            <w:tcMar>
              <w:top w:w="80" w:type="dxa"/>
              <w:left w:w="90" w:type="dxa"/>
              <w:bottom w:w="80" w:type="dxa"/>
              <w:right w:w="90" w:type="dxa"/>
            </w:tcMar>
          </w:tcPr>
          <w:p w14:paraId="3190216A" w14:textId="77777777" w:rsidR="00FD177B" w:rsidRDefault="00000000">
            <w:pPr>
              <w:spacing w:after="0"/>
            </w:pPr>
            <w:r>
              <w:rPr>
                <w:rFonts w:eastAsia="Arial" w:cs="Arial"/>
                <w:color w:val="0F172A"/>
                <w:sz w:val="17"/>
              </w:rPr>
              <w:t>........................................................</w:t>
            </w:r>
          </w:p>
        </w:tc>
      </w:tr>
    </w:tbl>
    <w:p w14:paraId="25D1CCDB" w14:textId="77777777" w:rsidR="00FD177B" w:rsidRDefault="00000000">
      <w:pPr>
        <w:pStyle w:val="Heading2"/>
        <w:spacing w:after="120"/>
      </w:pPr>
      <w:r>
        <w:rPr>
          <w:rFonts w:ascii="Arial" w:hAnsi="Arial"/>
          <w:color w:val="061B3A"/>
          <w:sz w:val="28"/>
        </w:rPr>
        <w:t>7. Ghi chú an toàn và quản lý</w:t>
      </w:r>
    </w:p>
    <w:p w14:paraId="7CACBD35" w14:textId="77777777" w:rsidR="00FD177B" w:rsidRDefault="00000000">
      <w:pPr>
        <w:spacing w:after="60"/>
      </w:pPr>
      <w:r>
        <w:rPr>
          <w:b/>
          <w:sz w:val="19"/>
        </w:rPr>
        <w:t xml:space="preserve">• </w:t>
      </w:r>
      <w:r>
        <w:rPr>
          <w:sz w:val="19"/>
        </w:rPr>
        <w:t>Không để checklist quá dài. Nên tách rõ việc hằng ngày, hằng tuần và hằng tháng để người thực hiện dễ làm đúng.</w:t>
      </w:r>
    </w:p>
    <w:p w14:paraId="09E382D2" w14:textId="77777777" w:rsidR="00FD177B" w:rsidRDefault="00000000">
      <w:pPr>
        <w:spacing w:after="60"/>
      </w:pPr>
      <w:r>
        <w:rPr>
          <w:b/>
          <w:sz w:val="19"/>
        </w:rPr>
        <w:t xml:space="preserve">• </w:t>
      </w:r>
      <w:r>
        <w:rPr>
          <w:sz w:val="19"/>
        </w:rPr>
        <w:t>Khi lau sàn phải đặt biển cảnh báo nếu sàn còn ướt, đặc biệt tại lối đi, pantry và toilet.</w:t>
      </w:r>
    </w:p>
    <w:p w14:paraId="781E6503" w14:textId="77777777" w:rsidR="00FD177B" w:rsidRDefault="00000000">
      <w:pPr>
        <w:spacing w:after="60"/>
      </w:pPr>
      <w:r>
        <w:rPr>
          <w:b/>
          <w:sz w:val="19"/>
        </w:rPr>
        <w:t xml:space="preserve">• </w:t>
      </w:r>
      <w:r>
        <w:rPr>
          <w:sz w:val="19"/>
        </w:rPr>
        <w:t>Không xịt dung dịch trực tiếp lên máy tính, ổ điện, máy in, máy chấm công hoặc thiết bị điện tử.</w:t>
      </w:r>
    </w:p>
    <w:p w14:paraId="4116232B" w14:textId="77777777" w:rsidR="00FD177B" w:rsidRDefault="00000000">
      <w:pPr>
        <w:spacing w:after="60"/>
      </w:pPr>
      <w:r>
        <w:rPr>
          <w:b/>
          <w:sz w:val="19"/>
        </w:rPr>
        <w:t xml:space="preserve">• </w:t>
      </w:r>
      <w:r>
        <w:rPr>
          <w:sz w:val="19"/>
        </w:rPr>
        <w:t>Dùng đúng hóa chất theo bề mặt: sàn gỗ, sàn đá, kính, bàn gỗ, ghế da và thiết bị kim loại.</w:t>
      </w:r>
    </w:p>
    <w:p w14:paraId="095004DD" w14:textId="77777777" w:rsidR="00FD177B" w:rsidRDefault="00000000">
      <w:pPr>
        <w:spacing w:after="60"/>
      </w:pPr>
      <w:r>
        <w:rPr>
          <w:b/>
          <w:sz w:val="19"/>
        </w:rPr>
        <w:t xml:space="preserve">• </w:t>
      </w:r>
      <w:r>
        <w:rPr>
          <w:sz w:val="19"/>
        </w:rPr>
        <w:t>Sau 1-2 tuần áp dụng, nên rà lại checklist, bỏ hạng mục thừa và bổ sung khu vực thường bị bỏ sót.</w:t>
      </w:r>
    </w:p>
    <w:p w14:paraId="5DD73666" w14:textId="77777777" w:rsidR="00FD177B" w:rsidRDefault="00000000">
      <w:pPr>
        <w:pStyle w:val="Heading2"/>
        <w:spacing w:after="120"/>
      </w:pPr>
      <w:r>
        <w:rPr>
          <w:rFonts w:ascii="Arial" w:hAnsi="Arial"/>
          <w:color w:val="061B3A"/>
          <w:sz w:val="28"/>
        </w:rPr>
        <w:t>8. Xác nhận</w:t>
      </w:r>
    </w:p>
    <w:tbl>
      <w:tblPr>
        <w:tblW w:w="0" w:type="auto"/>
        <w:jc w:val="center"/>
        <w:tblLayout w:type="fixed"/>
        <w:tblLook w:val="04A0" w:firstRow="1" w:lastRow="0" w:firstColumn="1" w:lastColumn="0" w:noHBand="0" w:noVBand="1"/>
      </w:tblPr>
      <w:tblGrid>
        <w:gridCol w:w="4896"/>
        <w:gridCol w:w="4896"/>
        <w:gridCol w:w="4896"/>
      </w:tblGrid>
      <w:tr w:rsidR="00FD177B" w14:paraId="6D394153" w14:textId="77777777">
        <w:trPr>
          <w:tblHeader/>
          <w:jc w:val="center"/>
        </w:trPr>
        <w:tc>
          <w:tcPr>
            <w:tcW w:w="4896" w:type="dxa"/>
            <w:tcBorders>
              <w:top w:val="single" w:sz="6" w:space="0" w:color="D8E4F0"/>
              <w:left w:val="single" w:sz="6" w:space="0" w:color="D8E4F0"/>
              <w:bottom w:val="single" w:sz="6" w:space="0" w:color="D8E4F0"/>
              <w:right w:val="single" w:sz="6" w:space="0" w:color="D8E4F0"/>
            </w:tcBorders>
            <w:shd w:val="clear" w:color="auto" w:fill="061B3A"/>
            <w:tcMar>
              <w:top w:w="90" w:type="dxa"/>
              <w:left w:w="90" w:type="dxa"/>
              <w:bottom w:w="90" w:type="dxa"/>
              <w:right w:w="90" w:type="dxa"/>
            </w:tcMar>
          </w:tcPr>
          <w:p w14:paraId="244ED607" w14:textId="77777777" w:rsidR="00FD177B" w:rsidRDefault="00000000">
            <w:pPr>
              <w:spacing w:after="0"/>
              <w:jc w:val="center"/>
            </w:pPr>
            <w:r>
              <w:rPr>
                <w:rFonts w:eastAsia="Arial" w:cs="Arial"/>
                <w:b/>
                <w:color w:val="FFFFFF"/>
                <w:sz w:val="18"/>
              </w:rPr>
              <w:t>Người thực hiện</w:t>
            </w:r>
          </w:p>
        </w:tc>
        <w:tc>
          <w:tcPr>
            <w:tcW w:w="4896" w:type="dxa"/>
            <w:tcBorders>
              <w:top w:val="single" w:sz="6" w:space="0" w:color="D8E4F0"/>
              <w:left w:val="single" w:sz="6" w:space="0" w:color="D8E4F0"/>
              <w:bottom w:val="single" w:sz="6" w:space="0" w:color="D8E4F0"/>
              <w:right w:val="single" w:sz="6" w:space="0" w:color="D8E4F0"/>
            </w:tcBorders>
            <w:shd w:val="clear" w:color="auto" w:fill="061B3A"/>
            <w:tcMar>
              <w:top w:w="90" w:type="dxa"/>
              <w:left w:w="90" w:type="dxa"/>
              <w:bottom w:w="90" w:type="dxa"/>
              <w:right w:w="90" w:type="dxa"/>
            </w:tcMar>
          </w:tcPr>
          <w:p w14:paraId="7F757E64" w14:textId="77777777" w:rsidR="00FD177B" w:rsidRDefault="00000000">
            <w:pPr>
              <w:spacing w:after="0"/>
              <w:jc w:val="center"/>
            </w:pPr>
            <w:r>
              <w:rPr>
                <w:rFonts w:eastAsia="Arial" w:cs="Arial"/>
                <w:b/>
                <w:color w:val="FFFFFF"/>
                <w:sz w:val="18"/>
              </w:rPr>
              <w:t>Người kiểm tra</w:t>
            </w:r>
          </w:p>
        </w:tc>
        <w:tc>
          <w:tcPr>
            <w:tcW w:w="4896" w:type="dxa"/>
            <w:tcBorders>
              <w:top w:val="single" w:sz="6" w:space="0" w:color="D8E4F0"/>
              <w:left w:val="single" w:sz="6" w:space="0" w:color="D8E4F0"/>
              <w:bottom w:val="single" w:sz="6" w:space="0" w:color="D8E4F0"/>
              <w:right w:val="single" w:sz="6" w:space="0" w:color="D8E4F0"/>
            </w:tcBorders>
            <w:shd w:val="clear" w:color="auto" w:fill="061B3A"/>
            <w:tcMar>
              <w:top w:w="90" w:type="dxa"/>
              <w:left w:w="90" w:type="dxa"/>
              <w:bottom w:w="90" w:type="dxa"/>
              <w:right w:w="90" w:type="dxa"/>
            </w:tcMar>
          </w:tcPr>
          <w:p w14:paraId="597EB6D7" w14:textId="77777777" w:rsidR="00FD177B" w:rsidRDefault="00000000">
            <w:pPr>
              <w:spacing w:after="0"/>
              <w:jc w:val="center"/>
            </w:pPr>
            <w:r>
              <w:rPr>
                <w:rFonts w:eastAsia="Arial" w:cs="Arial"/>
                <w:b/>
                <w:color w:val="FFFFFF"/>
                <w:sz w:val="18"/>
              </w:rPr>
              <w:t>Đại diện văn phòng/khách hàng</w:t>
            </w:r>
          </w:p>
        </w:tc>
      </w:tr>
      <w:tr w:rsidR="00FD177B" w14:paraId="53DED2A8" w14:textId="77777777">
        <w:trPr>
          <w:cantSplit/>
          <w:jc w:val="center"/>
        </w:trPr>
        <w:tc>
          <w:tcPr>
            <w:tcW w:w="4896"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488C0A95" w14:textId="77777777" w:rsidR="00FD177B" w:rsidRDefault="00000000">
            <w:pPr>
              <w:spacing w:after="0"/>
              <w:jc w:val="center"/>
            </w:pPr>
            <w:r>
              <w:rPr>
                <w:rFonts w:eastAsia="Arial" w:cs="Arial"/>
                <w:color w:val="0F172A"/>
                <w:sz w:val="18"/>
              </w:rPr>
              <w:lastRenderedPageBreak/>
              <w:br/>
            </w:r>
            <w:r>
              <w:rPr>
                <w:rFonts w:eastAsia="Arial" w:cs="Arial"/>
                <w:color w:val="0F172A"/>
                <w:sz w:val="18"/>
              </w:rPr>
              <w:br/>
              <w:t>Ký, ghi rõ họ tên</w:t>
            </w:r>
            <w:r>
              <w:rPr>
                <w:rFonts w:eastAsia="Arial" w:cs="Arial"/>
                <w:color w:val="0F172A"/>
                <w:sz w:val="18"/>
              </w:rPr>
              <w:br/>
            </w:r>
            <w:r>
              <w:rPr>
                <w:rFonts w:eastAsia="Arial" w:cs="Arial"/>
                <w:color w:val="0F172A"/>
                <w:sz w:val="18"/>
              </w:rPr>
              <w:br/>
              <w:t>........................</w:t>
            </w:r>
          </w:p>
        </w:tc>
        <w:tc>
          <w:tcPr>
            <w:tcW w:w="4896"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3F7ED2AA" w14:textId="77777777" w:rsidR="00FD177B" w:rsidRDefault="00000000">
            <w:pPr>
              <w:spacing w:after="0"/>
              <w:jc w:val="center"/>
            </w:pPr>
            <w:r>
              <w:rPr>
                <w:rFonts w:eastAsia="Arial" w:cs="Arial"/>
                <w:color w:val="0F172A"/>
                <w:sz w:val="18"/>
              </w:rPr>
              <w:br/>
            </w:r>
            <w:r>
              <w:rPr>
                <w:rFonts w:eastAsia="Arial" w:cs="Arial"/>
                <w:color w:val="0F172A"/>
                <w:sz w:val="18"/>
              </w:rPr>
              <w:br/>
              <w:t>Ký, ghi rõ họ tên</w:t>
            </w:r>
            <w:r>
              <w:rPr>
                <w:rFonts w:eastAsia="Arial" w:cs="Arial"/>
                <w:color w:val="0F172A"/>
                <w:sz w:val="18"/>
              </w:rPr>
              <w:br/>
            </w:r>
            <w:r>
              <w:rPr>
                <w:rFonts w:eastAsia="Arial" w:cs="Arial"/>
                <w:color w:val="0F172A"/>
                <w:sz w:val="18"/>
              </w:rPr>
              <w:br/>
              <w:t>........................</w:t>
            </w:r>
          </w:p>
        </w:tc>
        <w:tc>
          <w:tcPr>
            <w:tcW w:w="4896" w:type="dxa"/>
            <w:tcBorders>
              <w:top w:val="single" w:sz="6" w:space="0" w:color="D8E4F0"/>
              <w:left w:val="single" w:sz="6" w:space="0" w:color="D8E4F0"/>
              <w:bottom w:val="single" w:sz="6" w:space="0" w:color="D8E4F0"/>
              <w:right w:val="single" w:sz="6" w:space="0" w:color="D8E4F0"/>
            </w:tcBorders>
            <w:shd w:val="clear" w:color="auto" w:fill="FFFFFF"/>
            <w:tcMar>
              <w:top w:w="80" w:type="dxa"/>
              <w:left w:w="90" w:type="dxa"/>
              <w:bottom w:w="80" w:type="dxa"/>
              <w:right w:w="90" w:type="dxa"/>
            </w:tcMar>
          </w:tcPr>
          <w:p w14:paraId="7F64AA1B" w14:textId="77777777" w:rsidR="00FD177B" w:rsidRDefault="00000000">
            <w:pPr>
              <w:spacing w:after="0"/>
            </w:pPr>
            <w:r>
              <w:rPr>
                <w:rFonts w:eastAsia="Arial" w:cs="Arial"/>
                <w:color w:val="0F172A"/>
                <w:sz w:val="18"/>
              </w:rPr>
              <w:br/>
            </w:r>
            <w:r>
              <w:rPr>
                <w:rFonts w:eastAsia="Arial" w:cs="Arial"/>
                <w:color w:val="0F172A"/>
                <w:sz w:val="18"/>
              </w:rPr>
              <w:br/>
              <w:t>Ký, ghi rõ họ tên</w:t>
            </w:r>
            <w:r>
              <w:rPr>
                <w:rFonts w:eastAsia="Arial" w:cs="Arial"/>
                <w:color w:val="0F172A"/>
                <w:sz w:val="18"/>
              </w:rPr>
              <w:br/>
            </w:r>
            <w:r>
              <w:rPr>
                <w:rFonts w:eastAsia="Arial" w:cs="Arial"/>
                <w:color w:val="0F172A"/>
                <w:sz w:val="18"/>
              </w:rPr>
              <w:br/>
              <w:t>........................</w:t>
            </w:r>
          </w:p>
        </w:tc>
      </w:tr>
    </w:tbl>
    <w:tbl>
      <w:tblPr>
        <w:tblW w:w="0" w:type="auto"/>
        <w:jc w:val="center"/>
        <w:tblLook w:val="04A0" w:firstRow="1" w:lastRow="0" w:firstColumn="1" w:lastColumn="0" w:noHBand="0" w:noVBand="1"/>
      </w:tblPr>
      <w:tblGrid>
        <w:gridCol w:w="15420"/>
      </w:tblGrid>
      <w:tr w:rsidR="00FD177B" w14:paraId="35B4701F" w14:textId="77777777">
        <w:trPr>
          <w:jc w:val="center"/>
        </w:trPr>
        <w:tc>
          <w:tcPr>
            <w:tcW w:w="15420" w:type="dxa"/>
            <w:tcBorders>
              <w:top w:val="single" w:sz="8" w:space="0" w:color="BFDBFE"/>
              <w:left w:val="single" w:sz="8" w:space="0" w:color="BFDBFE"/>
              <w:bottom w:val="single" w:sz="8" w:space="0" w:color="BFDBFE"/>
              <w:right w:val="single" w:sz="8" w:space="0" w:color="BFDBFE"/>
            </w:tcBorders>
            <w:shd w:val="clear" w:color="auto" w:fill="FFF7ED"/>
            <w:tcMar>
              <w:top w:w="140" w:type="dxa"/>
              <w:left w:w="160" w:type="dxa"/>
              <w:bottom w:w="140" w:type="dxa"/>
              <w:right w:w="160" w:type="dxa"/>
            </w:tcMar>
          </w:tcPr>
          <w:p w14:paraId="264452D2" w14:textId="77777777" w:rsidR="00FD177B" w:rsidRDefault="00000000">
            <w:pPr>
              <w:spacing w:after="60"/>
            </w:pPr>
            <w:r>
              <w:rPr>
                <w:b/>
                <w:color w:val="EA580C"/>
                <w:sz w:val="21"/>
              </w:rPr>
              <w:t>Thông tin hỗ trợ</w:t>
            </w:r>
          </w:p>
          <w:p w14:paraId="262A0953" w14:textId="77777777" w:rsidR="00FD177B" w:rsidRDefault="00000000">
            <w:pPr>
              <w:spacing w:after="0"/>
            </w:pPr>
            <w:r>
              <w:rPr>
                <w:color w:val="0F172A"/>
                <w:sz w:val="19"/>
              </w:rPr>
              <w:t>Mẫu checklist này được biên soạn bởi CleanHanoi để người dùng tải xuống và chỉnh sửa theo nhu cầu thực tế. Nếu cần đội vệ sinh văn phòng thực hiện theo checklist, liên hệ Hotline/Zalo 0355 616 583 hoặc email hanoicleaning@gmail.com.</w:t>
            </w:r>
          </w:p>
        </w:tc>
      </w:tr>
    </w:tbl>
    <w:p w14:paraId="663E2D3A" w14:textId="77777777" w:rsidR="00FD177B" w:rsidRDefault="00FD177B">
      <w:pPr>
        <w:spacing w:after="40"/>
      </w:pPr>
    </w:p>
    <w:sectPr w:rsidR="00FD177B" w:rsidSect="00034616">
      <w:headerReference w:type="default" r:id="rId8"/>
      <w:footerReference w:type="default" r:id="rId9"/>
      <w:pgSz w:w="16838" w:h="11906" w:orient="landscape"/>
      <w:pgMar w:top="652" w:right="709" w:bottom="652"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90E90" w14:textId="77777777" w:rsidR="00D0233C" w:rsidRDefault="00D0233C">
      <w:pPr>
        <w:spacing w:after="0" w:line="240" w:lineRule="auto"/>
      </w:pPr>
      <w:r>
        <w:separator/>
      </w:r>
    </w:p>
  </w:endnote>
  <w:endnote w:type="continuationSeparator" w:id="0">
    <w:p w14:paraId="3A69FC1A" w14:textId="77777777" w:rsidR="00D0233C" w:rsidRDefault="00D02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40501" w14:textId="37A806EE" w:rsidR="00FD177B" w:rsidRDefault="00000000">
    <w:pPr>
      <w:pStyle w:val="Footer"/>
      <w:jc w:val="center"/>
    </w:pPr>
    <w:r>
      <w:rPr>
        <w:color w:val="475569"/>
        <w:sz w:val="17"/>
      </w:rPr>
      <w:t>Hotline/</w:t>
    </w:r>
    <w:proofErr w:type="spellStart"/>
    <w:r>
      <w:rPr>
        <w:color w:val="475569"/>
        <w:sz w:val="17"/>
      </w:rPr>
      <w:t>Zalo</w:t>
    </w:r>
    <w:proofErr w:type="spellEnd"/>
    <w:r>
      <w:rPr>
        <w:color w:val="475569"/>
        <w:sz w:val="17"/>
      </w:rPr>
      <w:t xml:space="preserve">: 0355 616 583 | Email: hanoicleaning@gmail.com | </w:t>
    </w:r>
    <w:hyperlink r:id="rId1" w:history="1">
      <w:r w:rsidRPr="00045CD3">
        <w:rPr>
          <w:rStyle w:val="Hyperlink"/>
          <w:sz w:val="17"/>
        </w:rPr>
        <w:t>vesinhcongnghiephanoi.com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BD507" w14:textId="77777777" w:rsidR="00D0233C" w:rsidRDefault="00D0233C">
      <w:pPr>
        <w:spacing w:after="0" w:line="240" w:lineRule="auto"/>
      </w:pPr>
      <w:r>
        <w:separator/>
      </w:r>
    </w:p>
  </w:footnote>
  <w:footnote w:type="continuationSeparator" w:id="0">
    <w:p w14:paraId="5236E4B3" w14:textId="77777777" w:rsidR="00D0233C" w:rsidRDefault="00D02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6995A" w14:textId="77777777" w:rsidR="00FD177B" w:rsidRDefault="00000000">
    <w:pPr>
      <w:pStyle w:val="Header"/>
      <w:jc w:val="right"/>
    </w:pPr>
    <w:proofErr w:type="spellStart"/>
    <w:r>
      <w:rPr>
        <w:color w:val="475569"/>
        <w:sz w:val="17"/>
      </w:rPr>
      <w:t>CleanHanoi</w:t>
    </w:r>
    <w:proofErr w:type="spellEnd"/>
    <w:r>
      <w:rPr>
        <w:color w:val="475569"/>
        <w:sz w:val="17"/>
      </w:rPr>
      <w:t xml:space="preserve"> | </w:t>
    </w:r>
    <w:proofErr w:type="spellStart"/>
    <w:r>
      <w:rPr>
        <w:color w:val="475569"/>
        <w:sz w:val="17"/>
      </w:rPr>
      <w:t>Mẫu</w:t>
    </w:r>
    <w:proofErr w:type="spellEnd"/>
    <w:r>
      <w:rPr>
        <w:color w:val="475569"/>
        <w:sz w:val="17"/>
      </w:rPr>
      <w:t xml:space="preserve"> checklist </w:t>
    </w:r>
    <w:proofErr w:type="spellStart"/>
    <w:r>
      <w:rPr>
        <w:color w:val="475569"/>
        <w:sz w:val="17"/>
      </w:rPr>
      <w:t>vệ</w:t>
    </w:r>
    <w:proofErr w:type="spellEnd"/>
    <w:r>
      <w:rPr>
        <w:color w:val="475569"/>
        <w:sz w:val="17"/>
      </w:rPr>
      <w:t xml:space="preserve"> </w:t>
    </w:r>
    <w:proofErr w:type="spellStart"/>
    <w:r>
      <w:rPr>
        <w:color w:val="475569"/>
        <w:sz w:val="17"/>
      </w:rPr>
      <w:t>sinh</w:t>
    </w:r>
    <w:proofErr w:type="spellEnd"/>
    <w:r>
      <w:rPr>
        <w:color w:val="475569"/>
        <w:sz w:val="17"/>
      </w:rPr>
      <w:t xml:space="preserve"> </w:t>
    </w:r>
    <w:proofErr w:type="spellStart"/>
    <w:r>
      <w:rPr>
        <w:color w:val="475569"/>
        <w:sz w:val="17"/>
      </w:rPr>
      <w:t>văn</w:t>
    </w:r>
    <w:proofErr w:type="spellEnd"/>
    <w:r>
      <w:rPr>
        <w:color w:val="475569"/>
        <w:sz w:val="17"/>
      </w:rPr>
      <w:t xml:space="preserve"> </w:t>
    </w:r>
    <w:proofErr w:type="spellStart"/>
    <w:r>
      <w:rPr>
        <w:color w:val="475569"/>
        <w:sz w:val="17"/>
      </w:rPr>
      <w:t>phòng</w:t>
    </w:r>
    <w:proofErr w:type="spellEnd"/>
    <w:r>
      <w:rPr>
        <w:color w:val="475569"/>
        <w:sz w:val="17"/>
      </w:rPr>
      <w:t xml:space="preserve"> </w:t>
    </w:r>
    <w:proofErr w:type="spellStart"/>
    <w:r>
      <w:rPr>
        <w:color w:val="475569"/>
        <w:sz w:val="17"/>
      </w:rPr>
      <w:t>chỉnh</w:t>
    </w:r>
    <w:proofErr w:type="spellEnd"/>
    <w:r>
      <w:rPr>
        <w:color w:val="475569"/>
        <w:sz w:val="17"/>
      </w:rPr>
      <w:t xml:space="preserve"> </w:t>
    </w:r>
    <w:proofErr w:type="spellStart"/>
    <w:r>
      <w:rPr>
        <w:color w:val="475569"/>
        <w:sz w:val="17"/>
      </w:rPr>
      <w:t>sửa</w:t>
    </w:r>
    <w:proofErr w:type="spellEnd"/>
    <w:r>
      <w:rPr>
        <w:color w:val="475569"/>
        <w:sz w:val="17"/>
      </w:rPr>
      <w:t xml:space="preserve"> </w:t>
    </w:r>
    <w:proofErr w:type="spellStart"/>
    <w:r>
      <w:rPr>
        <w:color w:val="475569"/>
        <w:sz w:val="17"/>
      </w:rPr>
      <w:t>được</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94168523">
    <w:abstractNumId w:val="8"/>
  </w:num>
  <w:num w:numId="2" w16cid:durableId="1119641554">
    <w:abstractNumId w:val="6"/>
  </w:num>
  <w:num w:numId="3" w16cid:durableId="1409035974">
    <w:abstractNumId w:val="5"/>
  </w:num>
  <w:num w:numId="4" w16cid:durableId="1028719636">
    <w:abstractNumId w:val="4"/>
  </w:num>
  <w:num w:numId="5" w16cid:durableId="535970692">
    <w:abstractNumId w:val="7"/>
  </w:num>
  <w:num w:numId="6" w16cid:durableId="151533067">
    <w:abstractNumId w:val="3"/>
  </w:num>
  <w:num w:numId="7" w16cid:durableId="1372880124">
    <w:abstractNumId w:val="2"/>
  </w:num>
  <w:num w:numId="8" w16cid:durableId="139541209">
    <w:abstractNumId w:val="1"/>
  </w:num>
  <w:num w:numId="9" w16cid:durableId="448207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5CD3"/>
    <w:rsid w:val="0006063C"/>
    <w:rsid w:val="001126C7"/>
    <w:rsid w:val="0015074B"/>
    <w:rsid w:val="0029639D"/>
    <w:rsid w:val="00326F90"/>
    <w:rsid w:val="00AA1D8D"/>
    <w:rsid w:val="00B47730"/>
    <w:rsid w:val="00CB0664"/>
    <w:rsid w:val="00D0233C"/>
    <w:rsid w:val="00FC693F"/>
    <w:rsid w:val="00FD1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22E63A"/>
  <w14:defaultImageDpi w14:val="300"/>
  <w15:docId w15:val="{5B66FEA0-20C3-4213-A0DF-C6F3733B4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45CD3"/>
    <w:rPr>
      <w:color w:val="0000FF" w:themeColor="hyperlink"/>
      <w:u w:val="single"/>
    </w:rPr>
  </w:style>
  <w:style w:type="character" w:styleId="UnresolvedMention">
    <w:name w:val="Unresolved Mention"/>
    <w:basedOn w:val="DefaultParagraphFont"/>
    <w:uiPriority w:val="99"/>
    <w:semiHidden/>
    <w:unhideWhenUsed/>
    <w:rsid w:val="00045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vesinhcongnghiephano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1130</Words>
  <Characters>6443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checklist vệ sinh văn phòng - CleanHanoi</dc:title>
  <dc:subject>File Word checklist vệ sinh văn phòng chỉnh sửa được</dc:subject>
  <dc:creator>CleanHanoi</dc:creator>
  <cp:keywords>checklist vệ sinh văn phòng, mẫu checklist vệ sinh văn phòng, bảng kiểm vệ sinh văn phòng, CleanHanoi</cp:keywords>
  <dc:description>Created for vesinhcongnghiephanoi.com</dc:description>
  <cp:lastModifiedBy>Thuận Nguyễn Hữu</cp:lastModifiedBy>
  <cp:revision>3</cp:revision>
  <dcterms:created xsi:type="dcterms:W3CDTF">2013-12-23T23:15:00Z</dcterms:created>
  <dcterms:modified xsi:type="dcterms:W3CDTF">2026-06-24T16:54:00Z</dcterms:modified>
  <cp:category/>
</cp:coreProperties>
</file>